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985"/>
        <w:gridCol w:w="557"/>
        <w:gridCol w:w="3985"/>
      </w:tblGrid>
      <w:tr w:rsidR="00B55B9B" w14:paraId="25AE6D22" w14:textId="77777777" w:rsidTr="00856BF1">
        <w:sdt>
          <w:sdtPr>
            <w:id w:val="-203888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0718AC97" w14:textId="77777777" w:rsidR="00B55B9B" w:rsidRDefault="009E07C5" w:rsidP="009D6EEF">
                <w:pPr>
                  <w:pStyle w:val="Kopfzei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8A1C76A" w14:textId="77777777" w:rsidR="00B55B9B" w:rsidRPr="00F86306" w:rsidRDefault="00B55B9B" w:rsidP="00F94E0D">
            <w:pPr>
              <w:pStyle w:val="Kopfzeile"/>
              <w:spacing w:line="240" w:lineRule="auto"/>
              <w:rPr>
                <w:sz w:val="18"/>
                <w:szCs w:val="18"/>
              </w:rPr>
            </w:pPr>
            <w:r w:rsidRPr="00F86306">
              <w:rPr>
                <w:sz w:val="18"/>
                <w:szCs w:val="18"/>
              </w:rPr>
              <w:t>Logopädie im Vorschulalter</w:t>
            </w:r>
          </w:p>
        </w:tc>
        <w:sdt>
          <w:sdtPr>
            <w:id w:val="140071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516C0DF1" w14:textId="77777777" w:rsidR="00B55B9B" w:rsidRDefault="00E52A1B" w:rsidP="00F94E0D">
                <w:pPr>
                  <w:pStyle w:val="Kopfzeile"/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95FA7A0" w14:textId="77777777" w:rsidR="00B55B9B" w:rsidRPr="0000469F" w:rsidRDefault="00B55B9B" w:rsidP="00F94E0D">
            <w:pPr>
              <w:pStyle w:val="Kopfzeile"/>
              <w:spacing w:line="240" w:lineRule="auto"/>
              <w:rPr>
                <w:sz w:val="18"/>
                <w:szCs w:val="18"/>
              </w:rPr>
            </w:pPr>
            <w:r w:rsidRPr="0000469F">
              <w:rPr>
                <w:sz w:val="18"/>
                <w:szCs w:val="18"/>
              </w:rPr>
              <w:t>Abklärungsbericht</w:t>
            </w:r>
          </w:p>
        </w:tc>
      </w:tr>
      <w:tr w:rsidR="00B55B9B" w14:paraId="18F4AFF1" w14:textId="77777777" w:rsidTr="00856BF1">
        <w:sdt>
          <w:sdtPr>
            <w:id w:val="105249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2F9D7A2F" w14:textId="77777777" w:rsidR="00B55B9B" w:rsidRDefault="00E52A1B" w:rsidP="009D6EEF">
                <w:pPr>
                  <w:pStyle w:val="Kopfzei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476525D4" w14:textId="77777777" w:rsidR="00B55B9B" w:rsidRPr="00F86306" w:rsidRDefault="00B55B9B" w:rsidP="00F94E0D">
            <w:pPr>
              <w:pStyle w:val="Kopfzeile"/>
              <w:spacing w:line="240" w:lineRule="auto"/>
              <w:rPr>
                <w:sz w:val="18"/>
                <w:szCs w:val="18"/>
              </w:rPr>
            </w:pPr>
            <w:r w:rsidRPr="00F86306">
              <w:rPr>
                <w:sz w:val="18"/>
                <w:szCs w:val="18"/>
              </w:rPr>
              <w:t>Heilpädagogische Früherziehung</w:t>
            </w:r>
          </w:p>
        </w:tc>
        <w:sdt>
          <w:sdtPr>
            <w:id w:val="-173268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0E691E2B" w14:textId="77777777" w:rsidR="00B55B9B" w:rsidRDefault="00E52A1B" w:rsidP="00F94E0D">
                <w:pPr>
                  <w:pStyle w:val="Kopfzeile"/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1B71D87" w14:textId="77777777" w:rsidR="00B55B9B" w:rsidRPr="0000469F" w:rsidRDefault="00B55B9B" w:rsidP="00F94E0D">
            <w:pPr>
              <w:pStyle w:val="Kopfzeile"/>
              <w:spacing w:line="240" w:lineRule="auto"/>
              <w:rPr>
                <w:sz w:val="18"/>
                <w:szCs w:val="18"/>
              </w:rPr>
            </w:pPr>
            <w:r w:rsidRPr="0000469F">
              <w:rPr>
                <w:sz w:val="18"/>
                <w:szCs w:val="18"/>
              </w:rPr>
              <w:t>Verlängerungsbericht</w:t>
            </w:r>
          </w:p>
        </w:tc>
      </w:tr>
      <w:tr w:rsidR="00B55B9B" w14:paraId="5231E777" w14:textId="77777777" w:rsidTr="00856BF1">
        <w:sdt>
          <w:sdtPr>
            <w:id w:val="-32536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7E0E799A" w14:textId="77777777" w:rsidR="00B55B9B" w:rsidRDefault="00C51895" w:rsidP="009D6EEF">
                <w:pPr>
                  <w:pStyle w:val="Kopfzei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C5C0CF9" w14:textId="77777777" w:rsidR="00B55B9B" w:rsidRPr="00F86306" w:rsidRDefault="00B55B9B" w:rsidP="00F94E0D">
            <w:pPr>
              <w:pStyle w:val="Kopfzeile"/>
              <w:spacing w:line="240" w:lineRule="auto"/>
              <w:rPr>
                <w:sz w:val="18"/>
                <w:szCs w:val="18"/>
              </w:rPr>
            </w:pPr>
            <w:r w:rsidRPr="00F86306">
              <w:rPr>
                <w:sz w:val="18"/>
                <w:szCs w:val="18"/>
              </w:rPr>
              <w:t>Audio-Pädagogik</w:t>
            </w:r>
          </w:p>
        </w:tc>
        <w:sdt>
          <w:sdtPr>
            <w:id w:val="21286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426A6208" w14:textId="77777777" w:rsidR="00B55B9B" w:rsidRDefault="00E52A1B" w:rsidP="00F94E0D">
                <w:pPr>
                  <w:pStyle w:val="Kopfzeile"/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63FA1E1" w14:textId="77777777" w:rsidR="00B55B9B" w:rsidRPr="0000469F" w:rsidRDefault="00B55B9B" w:rsidP="00F94E0D">
            <w:pPr>
              <w:pStyle w:val="Kopfzeile"/>
              <w:spacing w:line="240" w:lineRule="auto"/>
              <w:rPr>
                <w:sz w:val="18"/>
                <w:szCs w:val="18"/>
              </w:rPr>
            </w:pPr>
            <w:r w:rsidRPr="0000469F">
              <w:rPr>
                <w:sz w:val="18"/>
                <w:szCs w:val="18"/>
              </w:rPr>
              <w:t>Schlussbericht</w:t>
            </w:r>
          </w:p>
        </w:tc>
      </w:tr>
      <w:tr w:rsidR="00B55B9B" w14:paraId="147BB6DC" w14:textId="77777777" w:rsidTr="00856BF1">
        <w:sdt>
          <w:sdtPr>
            <w:id w:val="175069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5F8998F2" w14:textId="77777777" w:rsidR="00B55B9B" w:rsidRDefault="00E52A1B" w:rsidP="009D6EEF">
                <w:pPr>
                  <w:pStyle w:val="Kopfzei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CBD5827" w14:textId="77777777" w:rsidR="00B55B9B" w:rsidRPr="00F86306" w:rsidRDefault="00B55B9B" w:rsidP="00F94E0D">
            <w:pPr>
              <w:pStyle w:val="Kopfzeile"/>
              <w:spacing w:line="240" w:lineRule="auto"/>
              <w:rPr>
                <w:sz w:val="18"/>
                <w:szCs w:val="18"/>
              </w:rPr>
            </w:pPr>
            <w:r w:rsidRPr="00F86306">
              <w:rPr>
                <w:sz w:val="18"/>
                <w:szCs w:val="18"/>
              </w:rPr>
              <w:t>Low Vision-Pädagogik</w:t>
            </w:r>
          </w:p>
        </w:tc>
        <w:tc>
          <w:tcPr>
            <w:tcW w:w="555" w:type="dxa"/>
            <w:vAlign w:val="center"/>
          </w:tcPr>
          <w:p w14:paraId="46EB9AA6" w14:textId="77777777" w:rsidR="00B55B9B" w:rsidRDefault="00B55B9B" w:rsidP="00F94E0D">
            <w:pPr>
              <w:pStyle w:val="Kopfzeile"/>
              <w:spacing w:line="240" w:lineRule="auto"/>
            </w:pPr>
          </w:p>
        </w:tc>
        <w:tc>
          <w:tcPr>
            <w:tcW w:w="3969" w:type="dxa"/>
            <w:vAlign w:val="center"/>
          </w:tcPr>
          <w:p w14:paraId="57989AE9" w14:textId="77777777" w:rsidR="00B55B9B" w:rsidRDefault="00B55B9B" w:rsidP="00F94E0D">
            <w:pPr>
              <w:pStyle w:val="Kopfzeile"/>
              <w:spacing w:line="240" w:lineRule="auto"/>
            </w:pPr>
          </w:p>
        </w:tc>
      </w:tr>
    </w:tbl>
    <w:p w14:paraId="6922E412" w14:textId="77777777" w:rsidR="00067F66" w:rsidRDefault="00067F66" w:rsidP="00DC793D"/>
    <w:p w14:paraId="7A9471AF" w14:textId="77777777" w:rsidR="00067F66" w:rsidRDefault="00067F66" w:rsidP="00DC793D">
      <w:pPr>
        <w:sectPr w:rsidR="00067F66" w:rsidSect="00856BF1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694" w:right="1418" w:bottom="1135" w:left="1418" w:header="567" w:footer="567" w:gutter="0"/>
          <w:cols w:space="708"/>
          <w:titlePg/>
          <w:docGrid w:linePitch="360"/>
        </w:sectPr>
      </w:pPr>
    </w:p>
    <w:p w14:paraId="2BDA3D0A" w14:textId="77777777" w:rsidR="00927B02" w:rsidRDefault="00927B02" w:rsidP="00DC793D"/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C51895" w:rsidRPr="00985365" w14:paraId="2446C505" w14:textId="77777777" w:rsidTr="00856BF1">
        <w:trPr>
          <w:trHeight w:val="567"/>
        </w:trPr>
        <w:tc>
          <w:tcPr>
            <w:tcW w:w="2410" w:type="dxa"/>
            <w:tcBorders>
              <w:top w:val="single" w:sz="4" w:space="0" w:color="003366"/>
              <w:left w:val="nil"/>
              <w:bottom w:val="nil"/>
              <w:right w:val="nil"/>
            </w:tcBorders>
            <w:vAlign w:val="center"/>
          </w:tcPr>
          <w:p w14:paraId="6E6462D9" w14:textId="77777777" w:rsidR="00C51895" w:rsidRPr="009D7D90" w:rsidRDefault="00C51895" w:rsidP="00ED2AB2">
            <w:pPr>
              <w:pStyle w:val="01Titel"/>
              <w:spacing w:line="240" w:lineRule="auto"/>
              <w:rPr>
                <w:sz w:val="18"/>
                <w:szCs w:val="18"/>
              </w:rPr>
            </w:pPr>
            <w:r w:rsidRPr="00A00DF8">
              <w:rPr>
                <w:color w:val="003366"/>
                <w:sz w:val="18"/>
                <w:szCs w:val="18"/>
              </w:rPr>
              <w:t>Vorname, Name</w:t>
            </w:r>
          </w:p>
        </w:tc>
        <w:bookmarkStart w:id="0" w:name="Vorname_Name" w:displacedByCustomXml="next"/>
        <w:sdt>
          <w:sdtPr>
            <w:rPr>
              <w:szCs w:val="18"/>
            </w:rPr>
            <w:alias w:val="Vorname_Name"/>
            <w:tag w:val="Vorname_Name"/>
            <w:id w:val="1334638482"/>
            <w:lock w:val="sdtLocked"/>
            <w:placeholder>
              <w:docPart w:val="DF318242AFB7426BA673DFFBD973276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003366"/>
                  <w:left w:val="nil"/>
                  <w:right w:val="nil"/>
                </w:tcBorders>
                <w:vAlign w:val="center"/>
              </w:tcPr>
              <w:p w14:paraId="1C312435" w14:textId="77777777" w:rsidR="00C51895" w:rsidRPr="00505C2B" w:rsidRDefault="007C2420" w:rsidP="007C2420">
                <w:pPr>
                  <w:pStyle w:val="01Textklein"/>
                  <w:rPr>
                    <w:szCs w:val="18"/>
                  </w:rPr>
                </w:pPr>
                <w:r w:rsidRPr="0051795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bookmarkEnd w:id="0" w:displacedByCustomXml="prev"/>
      </w:tr>
      <w:tr w:rsidR="00C51895" w:rsidRPr="00985365" w14:paraId="6EE55081" w14:textId="77777777" w:rsidTr="00856BF1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11A65" w14:textId="77777777" w:rsidR="00C51895" w:rsidRPr="00DE4892" w:rsidRDefault="00C51895" w:rsidP="00A36819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DE4892">
              <w:rPr>
                <w:rFonts w:cs="Arial"/>
                <w:sz w:val="18"/>
                <w:szCs w:val="18"/>
              </w:rPr>
              <w:t>Geburtsdatum</w:t>
            </w:r>
          </w:p>
        </w:tc>
        <w:sdt>
          <w:sdtPr>
            <w:rPr>
              <w:rFonts w:cs="Arial"/>
              <w:szCs w:val="18"/>
            </w:rPr>
            <w:id w:val="1422922641"/>
            <w:lock w:val="sdtLocked"/>
            <w:placeholder>
              <w:docPart w:val="BFC8CC912936407CAD82F3BC7BFD5AD8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  <w:tcBorders>
                  <w:top w:val="single" w:sz="4" w:space="0" w:color="003366"/>
                  <w:left w:val="nil"/>
                  <w:bottom w:val="single" w:sz="4" w:space="0" w:color="003366"/>
                  <w:right w:val="nil"/>
                </w:tcBorders>
                <w:vAlign w:val="center"/>
              </w:tcPr>
              <w:p w14:paraId="275E7CC5" w14:textId="77777777" w:rsidR="00C51895" w:rsidRPr="00DE4892" w:rsidRDefault="007C2420" w:rsidP="007C2420">
                <w:pPr>
                  <w:pStyle w:val="01Textklein"/>
                  <w:rPr>
                    <w:rFonts w:cs="Arial"/>
                    <w:szCs w:val="18"/>
                  </w:rPr>
                </w:pPr>
                <w:r w:rsidRPr="00193DEC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C51895" w:rsidRPr="00985365" w14:paraId="0347FBCA" w14:textId="77777777" w:rsidTr="00856BF1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E54E1" w14:textId="77777777" w:rsidR="00C51895" w:rsidRPr="00DE4892" w:rsidRDefault="00856BF1" w:rsidP="00A36819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Zeitraum</w:t>
            </w:r>
          </w:p>
        </w:tc>
        <w:bookmarkStart w:id="1" w:name="Zeitraum" w:displacedByCustomXml="next"/>
        <w:sdt>
          <w:sdtPr>
            <w:rPr>
              <w:rFonts w:cs="Arial"/>
              <w:szCs w:val="18"/>
            </w:rPr>
            <w:alias w:val="Zeitraum"/>
            <w:tag w:val="Zeitraum"/>
            <w:id w:val="-1165248323"/>
            <w:lock w:val="sdtLocked"/>
            <w:placeholder>
              <w:docPart w:val="B0784A9A49EA406AB22AB3F937DEEA3E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003366"/>
                  <w:left w:val="nil"/>
                  <w:bottom w:val="single" w:sz="4" w:space="0" w:color="003366"/>
                  <w:right w:val="nil"/>
                </w:tcBorders>
                <w:vAlign w:val="center"/>
              </w:tcPr>
              <w:p w14:paraId="4E1B2ADB" w14:textId="77777777" w:rsidR="00C51895" w:rsidRPr="00DE4892" w:rsidRDefault="007C2420" w:rsidP="007C2420">
                <w:pPr>
                  <w:pStyle w:val="01Textklein"/>
                  <w:rPr>
                    <w:rFonts w:cs="Arial"/>
                    <w:szCs w:val="18"/>
                  </w:rPr>
                </w:pPr>
                <w:r w:rsidRPr="00193DE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bookmarkEnd w:id="1" w:displacedByCustomXml="prev"/>
      </w:tr>
      <w:tr w:rsidR="00C51895" w:rsidRPr="00985365" w14:paraId="045ACC88" w14:textId="77777777" w:rsidTr="00856BF1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31AE5" w14:textId="77777777" w:rsidR="00C51895" w:rsidRPr="00DE4892" w:rsidRDefault="00C51895" w:rsidP="00A36819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DE4892">
              <w:rPr>
                <w:rFonts w:cs="Arial"/>
                <w:sz w:val="18"/>
                <w:szCs w:val="18"/>
              </w:rPr>
              <w:t>Anzahl Stunden</w:t>
            </w:r>
            <w:r w:rsidR="00386587">
              <w:rPr>
                <w:rFonts w:cs="Arial"/>
                <w:sz w:val="18"/>
                <w:szCs w:val="18"/>
              </w:rPr>
              <w:t xml:space="preserve"> </w:t>
            </w:r>
            <w:r w:rsidRPr="00DE4892">
              <w:rPr>
                <w:rFonts w:cs="Arial"/>
                <w:sz w:val="18"/>
                <w:szCs w:val="18"/>
              </w:rPr>
              <w:t>/</w:t>
            </w:r>
            <w:r w:rsidR="00386587">
              <w:rPr>
                <w:rFonts w:cs="Arial"/>
                <w:sz w:val="18"/>
                <w:szCs w:val="18"/>
              </w:rPr>
              <w:t xml:space="preserve"> </w:t>
            </w:r>
            <w:r w:rsidRPr="00DE4892">
              <w:rPr>
                <w:rFonts w:cs="Arial"/>
                <w:sz w:val="18"/>
                <w:szCs w:val="18"/>
              </w:rPr>
              <w:t>Woche</w:t>
            </w:r>
          </w:p>
        </w:tc>
        <w:sdt>
          <w:sdtPr>
            <w:rPr>
              <w:rFonts w:cs="Arial"/>
              <w:szCs w:val="18"/>
            </w:rPr>
            <w:alias w:val="Schuljahr"/>
            <w:tag w:val="Schuljahr"/>
            <w:id w:val="1331336645"/>
            <w:lock w:val="sdtLocked"/>
            <w:placeholder>
              <w:docPart w:val="FC0779FD216C4C3B8B912AAE8D5A7DB7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003366"/>
                  <w:left w:val="nil"/>
                  <w:bottom w:val="single" w:sz="4" w:space="0" w:color="003366"/>
                  <w:right w:val="nil"/>
                </w:tcBorders>
                <w:vAlign w:val="center"/>
              </w:tcPr>
              <w:p w14:paraId="557BAAF8" w14:textId="77777777" w:rsidR="00C51895" w:rsidRPr="00DE4892" w:rsidRDefault="004E39B0" w:rsidP="004E39B0">
                <w:pPr>
                  <w:pStyle w:val="01Textklein"/>
                  <w:rPr>
                    <w:rFonts w:cs="Arial"/>
                    <w:szCs w:val="18"/>
                  </w:rPr>
                </w:pPr>
                <w:r w:rsidRPr="0051795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51895" w:rsidRPr="00985365" w14:paraId="50CE631C" w14:textId="77777777" w:rsidTr="00856BF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281E" w14:textId="77777777" w:rsidR="00C51895" w:rsidRPr="00DE4892" w:rsidRDefault="00C51895" w:rsidP="00A36819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DE4892">
              <w:rPr>
                <w:rFonts w:cs="Arial"/>
                <w:sz w:val="18"/>
                <w:szCs w:val="18"/>
              </w:rPr>
              <w:t>Fachperson Heilpädagogische Frühförderung</w:t>
            </w:r>
          </w:p>
        </w:tc>
        <w:sdt>
          <w:sdtPr>
            <w:rPr>
              <w:rFonts w:cs="Arial"/>
              <w:szCs w:val="18"/>
            </w:rPr>
            <w:alias w:val="Klassenlehrperson/en"/>
            <w:tag w:val="Klassenlehrperson/en"/>
            <w:id w:val="-1156835031"/>
            <w:lock w:val="sdtLocked"/>
            <w:placeholder>
              <w:docPart w:val="B0784A9A49EA406AB22AB3F937DEEA3E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single" w:sz="4" w:space="0" w:color="003366"/>
                  <w:right w:val="nil"/>
                </w:tcBorders>
                <w:vAlign w:val="center"/>
              </w:tcPr>
              <w:p w14:paraId="05C0CEE9" w14:textId="77777777" w:rsidR="00C51895" w:rsidRPr="00DE4892" w:rsidRDefault="004E39B0" w:rsidP="004E39B0">
                <w:pPr>
                  <w:pStyle w:val="01Textklein"/>
                  <w:rPr>
                    <w:rFonts w:cs="Arial"/>
                    <w:szCs w:val="18"/>
                  </w:rPr>
                </w:pPr>
                <w:r w:rsidRPr="00193DE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51895" w:rsidRPr="00985365" w14:paraId="445A9C3F" w14:textId="77777777" w:rsidTr="00856BF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single" w:sz="4" w:space="0" w:color="003366"/>
              <w:right w:val="nil"/>
            </w:tcBorders>
            <w:vAlign w:val="center"/>
          </w:tcPr>
          <w:p w14:paraId="18BD184B" w14:textId="77777777" w:rsidR="00C51895" w:rsidRPr="00DE4892" w:rsidRDefault="00C51895" w:rsidP="00C51895">
            <w:pPr>
              <w:pStyle w:val="01Text"/>
              <w:tabs>
                <w:tab w:val="left" w:pos="2977"/>
              </w:tabs>
              <w:spacing w:before="80" w:line="240" w:lineRule="auto"/>
              <w:rPr>
                <w:rFonts w:cs="Arial"/>
                <w:sz w:val="18"/>
                <w:szCs w:val="18"/>
              </w:rPr>
            </w:pPr>
            <w:r w:rsidRPr="00DE4892">
              <w:rPr>
                <w:rFonts w:cs="Arial"/>
                <w:sz w:val="18"/>
                <w:szCs w:val="18"/>
              </w:rPr>
              <w:t>Durchführung</w:t>
            </w:r>
          </w:p>
        </w:tc>
        <w:tc>
          <w:tcPr>
            <w:tcW w:w="6662" w:type="dxa"/>
            <w:tcBorders>
              <w:top w:val="single" w:sz="4" w:space="0" w:color="003366"/>
              <w:left w:val="nil"/>
              <w:bottom w:val="single" w:sz="4" w:space="0" w:color="003366"/>
              <w:right w:val="nil"/>
            </w:tcBorders>
            <w:vAlign w:val="center"/>
          </w:tcPr>
          <w:p w14:paraId="2959B709" w14:textId="77777777" w:rsidR="00C51895" w:rsidRPr="00DE4892" w:rsidRDefault="005274B4" w:rsidP="00A35CE6">
            <w:pPr>
              <w:pStyle w:val="01Textklein"/>
              <w:tabs>
                <w:tab w:val="left" w:pos="459"/>
              </w:tabs>
              <w:ind w:left="459" w:hanging="459"/>
              <w:rPr>
                <w:rFonts w:cs="Arial"/>
              </w:rPr>
            </w:pPr>
            <w:sdt>
              <w:sdtPr>
                <w:rPr>
                  <w:rFonts w:cs="Arial"/>
                </w:rPr>
                <w:id w:val="68139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51895" w:rsidRPr="00DE4892">
              <w:rPr>
                <w:rFonts w:cs="Arial"/>
              </w:rPr>
              <w:tab/>
            </w:r>
            <w:r w:rsidR="0000469F">
              <w:rPr>
                <w:rFonts w:cs="Arial"/>
              </w:rPr>
              <w:t xml:space="preserve">Institution: </w:t>
            </w:r>
            <w:sdt>
              <w:sdtPr>
                <w:rPr>
                  <w:rFonts w:cs="Arial"/>
                </w:rPr>
                <w:id w:val="-2014140024"/>
                <w:lock w:val="sdtLocked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E39B0" w:rsidRPr="00464EB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71CF9A2D" w14:textId="77777777" w:rsidR="00C51895" w:rsidRPr="00DE4892" w:rsidRDefault="005274B4" w:rsidP="009A75C0">
            <w:pPr>
              <w:pStyle w:val="01Text"/>
              <w:tabs>
                <w:tab w:val="left" w:pos="2977"/>
              </w:tabs>
              <w:ind w:left="459" w:hanging="459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4207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B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51895" w:rsidRPr="00DE4892">
              <w:rPr>
                <w:rFonts w:cs="Arial"/>
                <w:sz w:val="18"/>
                <w:szCs w:val="18"/>
              </w:rPr>
              <w:tab/>
              <w:t>selbständig tätig mit kantonaler Anerkennung</w:t>
            </w:r>
          </w:p>
        </w:tc>
      </w:tr>
    </w:tbl>
    <w:p w14:paraId="6328E5F1" w14:textId="77777777" w:rsidR="00067F66" w:rsidRDefault="00067F66" w:rsidP="00DC793D"/>
    <w:p w14:paraId="330A2C36" w14:textId="77777777" w:rsidR="00067F66" w:rsidRDefault="00067F66" w:rsidP="00DC793D">
      <w:pPr>
        <w:sectPr w:rsidR="00067F66" w:rsidSect="00856BF1">
          <w:type w:val="continuous"/>
          <w:pgSz w:w="11906" w:h="16838" w:code="9"/>
          <w:pgMar w:top="2693" w:right="1418" w:bottom="1134" w:left="1418" w:header="567" w:footer="567" w:gutter="0"/>
          <w:cols w:space="708"/>
          <w:formProt w:val="0"/>
          <w:titlePg/>
          <w:docGrid w:linePitch="360"/>
        </w:sectPr>
      </w:pPr>
    </w:p>
    <w:p w14:paraId="284EEF68" w14:textId="77777777" w:rsidR="006A2ECC" w:rsidRDefault="006A2ECC" w:rsidP="00DC793D"/>
    <w:p w14:paraId="77432FCF" w14:textId="77777777" w:rsidR="00067F66" w:rsidRDefault="00C51895" w:rsidP="00C51895">
      <w:pPr>
        <w:pStyle w:val="01Titel"/>
        <w:spacing w:after="120"/>
        <w:rPr>
          <w:color w:val="003366"/>
        </w:rPr>
      </w:pPr>
      <w:r w:rsidRPr="00C51895">
        <w:rPr>
          <w:color w:val="003366"/>
        </w:rPr>
        <w:t>Diagnose</w:t>
      </w:r>
    </w:p>
    <w:p w14:paraId="678E1FE4" w14:textId="77777777" w:rsidR="00067F66" w:rsidRDefault="00067F66" w:rsidP="00C51895">
      <w:pPr>
        <w:pStyle w:val="01Titel"/>
        <w:spacing w:after="120"/>
        <w:rPr>
          <w:color w:val="003366"/>
        </w:rPr>
        <w:sectPr w:rsidR="00067F66" w:rsidSect="00856BF1">
          <w:type w:val="continuous"/>
          <w:pgSz w:w="11906" w:h="16838" w:code="9"/>
          <w:pgMar w:top="2694" w:right="1418" w:bottom="1135" w:left="1418" w:header="567" w:footer="567" w:gutter="0"/>
          <w:cols w:space="708"/>
          <w:titlePg/>
          <w:docGrid w:linePitch="360"/>
        </w:sectPr>
      </w:pPr>
    </w:p>
    <w:tbl>
      <w:tblPr>
        <w:tblStyle w:val="01Eingabefel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6A2ECC" w:rsidRPr="0000469F" w14:paraId="57C6FDAE" w14:textId="77777777" w:rsidTr="00856BF1">
        <w:tc>
          <w:tcPr>
            <w:tcW w:w="9072" w:type="dxa"/>
          </w:tcPr>
          <w:sdt>
            <w:sdtPr>
              <w:id w:val="1818220459"/>
              <w:lock w:val="sdtLocked"/>
              <w:placeholder>
                <w:docPart w:val="51A69E36A52D49A39382E2B367C8530B"/>
              </w:placeholder>
              <w:showingPlcHdr/>
            </w:sdtPr>
            <w:sdtEndPr/>
            <w:sdtContent>
              <w:p w14:paraId="526A6C3B" w14:textId="77777777" w:rsidR="006A2ECC" w:rsidRPr="0000469F" w:rsidRDefault="004E39B0" w:rsidP="005F3B58">
                <w:pPr>
                  <w:pStyle w:val="01Textklein"/>
                </w:pPr>
                <w:r w:rsidRPr="00193DEC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07FEEBC8" w14:textId="77777777" w:rsidR="00067F66" w:rsidRDefault="00067F66" w:rsidP="00067F66"/>
    <w:p w14:paraId="59A81CE4" w14:textId="77777777" w:rsidR="00067F66" w:rsidRDefault="00067F66" w:rsidP="00067F66">
      <w:pPr>
        <w:sectPr w:rsidR="00067F66" w:rsidSect="00856BF1">
          <w:type w:val="continuous"/>
          <w:pgSz w:w="11906" w:h="16838" w:code="9"/>
          <w:pgMar w:top="2694" w:right="1418" w:bottom="1135" w:left="1418" w:header="567" w:footer="567" w:gutter="0"/>
          <w:cols w:space="708"/>
          <w:formProt w:val="0"/>
          <w:titlePg/>
          <w:docGrid w:linePitch="360"/>
        </w:sectPr>
      </w:pPr>
    </w:p>
    <w:p w14:paraId="21692A60" w14:textId="77777777" w:rsidR="00067F66" w:rsidRDefault="00067F66" w:rsidP="00067F66"/>
    <w:p w14:paraId="5A8B6CA8" w14:textId="77777777" w:rsidR="00067F66" w:rsidRDefault="00C51895" w:rsidP="00C51895">
      <w:pPr>
        <w:pStyle w:val="01Titel"/>
        <w:spacing w:after="120"/>
        <w:rPr>
          <w:color w:val="003366"/>
        </w:rPr>
      </w:pPr>
      <w:r w:rsidRPr="00C51895">
        <w:rPr>
          <w:color w:val="003366"/>
        </w:rPr>
        <w:t>Aktuelle Situation</w:t>
      </w:r>
    </w:p>
    <w:p w14:paraId="31D44352" w14:textId="77777777" w:rsidR="00067F66" w:rsidRDefault="00067F66" w:rsidP="00C51895">
      <w:pPr>
        <w:pStyle w:val="01Titel"/>
        <w:spacing w:after="120"/>
        <w:rPr>
          <w:color w:val="003366"/>
        </w:rPr>
        <w:sectPr w:rsidR="00067F66" w:rsidSect="00856BF1">
          <w:type w:val="continuous"/>
          <w:pgSz w:w="11906" w:h="16838" w:code="9"/>
          <w:pgMar w:top="2694" w:right="1418" w:bottom="1135" w:left="1418" w:header="567" w:footer="567" w:gutter="0"/>
          <w:cols w:space="708"/>
          <w:titlePg/>
          <w:docGrid w:linePitch="360"/>
        </w:sectPr>
      </w:pPr>
    </w:p>
    <w:tbl>
      <w:tblPr>
        <w:tblStyle w:val="01Eingabefel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6A2ECC" w:rsidRPr="0000469F" w14:paraId="7FE32C4E" w14:textId="77777777" w:rsidTr="00856BF1">
        <w:tc>
          <w:tcPr>
            <w:tcW w:w="9072" w:type="dxa"/>
          </w:tcPr>
          <w:sdt>
            <w:sdtPr>
              <w:id w:val="1710455231"/>
              <w:lock w:val="sdtLocked"/>
              <w:placeholder>
                <w:docPart w:val="E3BCA7E2E4AC4515BE69E61BFEA0B2F6"/>
              </w:placeholder>
              <w:showingPlcHdr/>
            </w:sdtPr>
            <w:sdtEndPr/>
            <w:sdtContent>
              <w:p w14:paraId="372775E9" w14:textId="77777777" w:rsidR="006A2ECC" w:rsidRPr="0000469F" w:rsidRDefault="0000469F" w:rsidP="00A35CE6">
                <w:pPr>
                  <w:pStyle w:val="01Textklein"/>
                </w:pPr>
                <w:r w:rsidRPr="0000469F">
                  <w:rPr>
                    <w:rStyle w:val="Platzhaltertext"/>
                    <w:szCs w:val="18"/>
                  </w:rPr>
                  <w:t>Klicken Sie hier, um Text einzugeben.</w:t>
                </w:r>
              </w:p>
            </w:sdtContent>
          </w:sdt>
        </w:tc>
      </w:tr>
    </w:tbl>
    <w:p w14:paraId="4927A32C" w14:textId="77777777" w:rsidR="00067F66" w:rsidRDefault="00067F66" w:rsidP="00067F66"/>
    <w:p w14:paraId="10ABAC20" w14:textId="77777777" w:rsidR="00067F66" w:rsidRDefault="00067F66" w:rsidP="00067F66">
      <w:pPr>
        <w:sectPr w:rsidR="00067F66" w:rsidSect="00856BF1">
          <w:type w:val="continuous"/>
          <w:pgSz w:w="11906" w:h="16838" w:code="9"/>
          <w:pgMar w:top="2694" w:right="1418" w:bottom="1135" w:left="1418" w:header="567" w:footer="567" w:gutter="0"/>
          <w:cols w:space="708"/>
          <w:formProt w:val="0"/>
          <w:titlePg/>
          <w:docGrid w:linePitch="360"/>
        </w:sectPr>
      </w:pPr>
    </w:p>
    <w:p w14:paraId="24F6F2A3" w14:textId="77777777" w:rsidR="00067F66" w:rsidRDefault="00067F66" w:rsidP="00067F66"/>
    <w:p w14:paraId="30C714BB" w14:textId="77777777" w:rsidR="00CC671E" w:rsidRDefault="00C51895" w:rsidP="00C51895">
      <w:pPr>
        <w:pStyle w:val="01Titel"/>
        <w:spacing w:after="120"/>
        <w:rPr>
          <w:color w:val="003366"/>
        </w:rPr>
        <w:sectPr w:rsidR="00CC671E" w:rsidSect="00856BF1">
          <w:type w:val="continuous"/>
          <w:pgSz w:w="11906" w:h="16838" w:code="9"/>
          <w:pgMar w:top="2694" w:right="1418" w:bottom="1135" w:left="1418" w:header="567" w:footer="567" w:gutter="0"/>
          <w:cols w:space="708"/>
          <w:titlePg/>
          <w:docGrid w:linePitch="360"/>
        </w:sectPr>
      </w:pPr>
      <w:r>
        <w:rPr>
          <w:color w:val="003366"/>
        </w:rPr>
        <w:t>Förderbereiche</w:t>
      </w:r>
    </w:p>
    <w:tbl>
      <w:tblPr>
        <w:tblStyle w:val="01Tabelleklein"/>
        <w:tblW w:w="9072" w:type="dxa"/>
        <w:tblLook w:val="04A0" w:firstRow="1" w:lastRow="0" w:firstColumn="1" w:lastColumn="0" w:noHBand="0" w:noVBand="1"/>
      </w:tblPr>
      <w:tblGrid>
        <w:gridCol w:w="2268"/>
        <w:gridCol w:w="5245"/>
        <w:gridCol w:w="1559"/>
      </w:tblGrid>
      <w:tr w:rsidR="006A1AEF" w:rsidRPr="00985365" w14:paraId="46F1FBA6" w14:textId="77777777" w:rsidTr="00856BF1">
        <w:trPr>
          <w:trHeight w:val="314"/>
        </w:trPr>
        <w:tc>
          <w:tcPr>
            <w:tcW w:w="2268" w:type="dxa"/>
          </w:tcPr>
          <w:p w14:paraId="607328A4" w14:textId="77777777" w:rsidR="006A2ECC" w:rsidRPr="00985365" w:rsidRDefault="006A2ECC" w:rsidP="00C51895">
            <w:pPr>
              <w:pStyle w:val="01Tabellenberschrift"/>
            </w:pPr>
            <w:r>
              <w:t>ICF Bereich</w:t>
            </w:r>
          </w:p>
        </w:tc>
        <w:tc>
          <w:tcPr>
            <w:tcW w:w="5245" w:type="dxa"/>
          </w:tcPr>
          <w:p w14:paraId="3CEB0C32" w14:textId="77777777" w:rsidR="006A2ECC" w:rsidRPr="00985365" w:rsidRDefault="006A2ECC" w:rsidP="00BF3C1F">
            <w:pPr>
              <w:pStyle w:val="01Tabellenberschrift"/>
            </w:pPr>
            <w:r w:rsidRPr="00985365">
              <w:t>Therapieziele</w:t>
            </w:r>
          </w:p>
        </w:tc>
        <w:tc>
          <w:tcPr>
            <w:tcW w:w="1559" w:type="dxa"/>
          </w:tcPr>
          <w:p w14:paraId="203FB43B" w14:textId="77777777" w:rsidR="006A2ECC" w:rsidRPr="00985365" w:rsidRDefault="006A2ECC" w:rsidP="00BF3C1F">
            <w:pPr>
              <w:pStyle w:val="01Tabellenberschrift"/>
            </w:pPr>
            <w:r>
              <w:t>Zielerreichung</w:t>
            </w:r>
          </w:p>
        </w:tc>
      </w:tr>
      <w:tr w:rsidR="006A1AEF" w:rsidRPr="00985365" w14:paraId="726B8272" w14:textId="77777777" w:rsidTr="00856BF1">
        <w:trPr>
          <w:trHeight w:val="567"/>
        </w:trPr>
        <w:tc>
          <w:tcPr>
            <w:tcW w:w="2268" w:type="dxa"/>
          </w:tcPr>
          <w:p w14:paraId="4C4FDC55" w14:textId="77777777" w:rsidR="006A2ECC" w:rsidRPr="00985365" w:rsidRDefault="006A2ECC" w:rsidP="00BF3C1F">
            <w:pPr>
              <w:pStyle w:val="01Textklein"/>
            </w:pPr>
            <w:r w:rsidRPr="00985365">
              <w:t>Allgemeines Lernen</w:t>
            </w:r>
          </w:p>
          <w:p w14:paraId="2EC4783B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5245" w:type="dxa"/>
          </w:tcPr>
          <w:p w14:paraId="4245309F" w14:textId="77777777" w:rsidR="00C51895" w:rsidRPr="00985365" w:rsidRDefault="00C51895" w:rsidP="00BF3C1F">
            <w:pPr>
              <w:pStyle w:val="01Textklein"/>
            </w:pPr>
          </w:p>
        </w:tc>
        <w:tc>
          <w:tcPr>
            <w:tcW w:w="1559" w:type="dxa"/>
          </w:tcPr>
          <w:p w14:paraId="73671EA6" w14:textId="77777777" w:rsidR="006A2ECC" w:rsidRDefault="005274B4" w:rsidP="00BF3C1F">
            <w:pPr>
              <w:pStyle w:val="01Textklein"/>
            </w:pPr>
            <w:sdt>
              <w:sdtPr>
                <w:id w:val="30104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ECC">
              <w:t xml:space="preserve"> </w:t>
            </w:r>
            <w:r w:rsidR="00770B37">
              <w:t>übertroffen</w:t>
            </w:r>
          </w:p>
          <w:p w14:paraId="560FACCE" w14:textId="77777777" w:rsidR="006A2ECC" w:rsidRDefault="005274B4" w:rsidP="006A2ECC">
            <w:pPr>
              <w:pStyle w:val="01Textklein"/>
            </w:pPr>
            <w:sdt>
              <w:sdtPr>
                <w:id w:val="15381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ECC">
              <w:t xml:space="preserve"> </w:t>
            </w:r>
            <w:r w:rsidR="00770B37">
              <w:t>erreicht</w:t>
            </w:r>
          </w:p>
          <w:p w14:paraId="32654742" w14:textId="77777777" w:rsidR="006A2ECC" w:rsidRPr="00985365" w:rsidRDefault="005274B4" w:rsidP="00BF3C1F">
            <w:pPr>
              <w:pStyle w:val="01Textklein"/>
            </w:pPr>
            <w:sdt>
              <w:sdtPr>
                <w:id w:val="-19631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ECC">
              <w:t xml:space="preserve"> nicht erreicht</w:t>
            </w:r>
          </w:p>
        </w:tc>
      </w:tr>
      <w:tr w:rsidR="006A1AEF" w:rsidRPr="00985365" w14:paraId="00CF3EE6" w14:textId="77777777" w:rsidTr="00856BF1">
        <w:trPr>
          <w:trHeight w:val="567"/>
        </w:trPr>
        <w:tc>
          <w:tcPr>
            <w:tcW w:w="2268" w:type="dxa"/>
          </w:tcPr>
          <w:p w14:paraId="21783698" w14:textId="77777777" w:rsidR="006A2ECC" w:rsidRPr="00985365" w:rsidRDefault="006A2ECC" w:rsidP="00BF3C1F">
            <w:pPr>
              <w:pStyle w:val="01Textklein"/>
            </w:pPr>
            <w:r w:rsidRPr="00985365">
              <w:t xml:space="preserve">Spracherwerb und </w:t>
            </w:r>
            <w:r w:rsidR="006A1AEF">
              <w:br/>
            </w:r>
            <w:r w:rsidRPr="00985365">
              <w:t>Begriffsbildung</w:t>
            </w:r>
          </w:p>
        </w:tc>
        <w:tc>
          <w:tcPr>
            <w:tcW w:w="5245" w:type="dxa"/>
          </w:tcPr>
          <w:p w14:paraId="1BD31D58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1559" w:type="dxa"/>
          </w:tcPr>
          <w:p w14:paraId="0D196E52" w14:textId="77777777" w:rsidR="00770B37" w:rsidRDefault="005274B4" w:rsidP="00770B37">
            <w:pPr>
              <w:pStyle w:val="01Textklein"/>
            </w:pPr>
            <w:sdt>
              <w:sdtPr>
                <w:id w:val="-70564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übertroffen</w:t>
            </w:r>
          </w:p>
          <w:p w14:paraId="23A9FFDB" w14:textId="77777777" w:rsidR="00770B37" w:rsidRDefault="005274B4" w:rsidP="00770B37">
            <w:pPr>
              <w:pStyle w:val="01Textklein"/>
            </w:pPr>
            <w:sdt>
              <w:sdtPr>
                <w:id w:val="153007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erreicht</w:t>
            </w:r>
          </w:p>
          <w:p w14:paraId="4BC933A6" w14:textId="77777777" w:rsidR="006A2ECC" w:rsidRPr="00985365" w:rsidRDefault="005274B4" w:rsidP="00770B37">
            <w:pPr>
              <w:pStyle w:val="01Textklein"/>
            </w:pPr>
            <w:sdt>
              <w:sdtPr>
                <w:id w:val="-201853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nicht erreicht</w:t>
            </w:r>
          </w:p>
        </w:tc>
      </w:tr>
      <w:tr w:rsidR="006A1AEF" w:rsidRPr="00985365" w14:paraId="4B7FA7C9" w14:textId="77777777" w:rsidTr="00856BF1">
        <w:trPr>
          <w:trHeight w:val="567"/>
        </w:trPr>
        <w:tc>
          <w:tcPr>
            <w:tcW w:w="2268" w:type="dxa"/>
          </w:tcPr>
          <w:p w14:paraId="29ACBDFF" w14:textId="77777777" w:rsidR="006A2ECC" w:rsidRPr="00985365" w:rsidRDefault="006A2ECC" w:rsidP="00BF3C1F">
            <w:pPr>
              <w:pStyle w:val="01Textklein"/>
            </w:pPr>
            <w:r w:rsidRPr="00985365">
              <w:t>Lesen und Schreiben</w:t>
            </w:r>
          </w:p>
          <w:p w14:paraId="63019B34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5245" w:type="dxa"/>
          </w:tcPr>
          <w:p w14:paraId="4FAC0EBE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1559" w:type="dxa"/>
          </w:tcPr>
          <w:p w14:paraId="16BE5FF3" w14:textId="77777777" w:rsidR="00770B37" w:rsidRDefault="005274B4" w:rsidP="00770B37">
            <w:pPr>
              <w:pStyle w:val="01Textklein"/>
            </w:pPr>
            <w:sdt>
              <w:sdtPr>
                <w:id w:val="-184129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übertroffen</w:t>
            </w:r>
          </w:p>
          <w:p w14:paraId="2073A759" w14:textId="77777777" w:rsidR="00770B37" w:rsidRDefault="005274B4" w:rsidP="00770B37">
            <w:pPr>
              <w:pStyle w:val="01Textklein"/>
            </w:pPr>
            <w:sdt>
              <w:sdtPr>
                <w:id w:val="146970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erreicht</w:t>
            </w:r>
          </w:p>
          <w:p w14:paraId="0FE7D268" w14:textId="77777777" w:rsidR="006A2ECC" w:rsidRPr="00985365" w:rsidRDefault="005274B4" w:rsidP="00770B37">
            <w:pPr>
              <w:pStyle w:val="01Textklein"/>
            </w:pPr>
            <w:sdt>
              <w:sdtPr>
                <w:id w:val="138443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nicht erreicht</w:t>
            </w:r>
          </w:p>
        </w:tc>
      </w:tr>
      <w:tr w:rsidR="006A1AEF" w:rsidRPr="00985365" w14:paraId="6BD34636" w14:textId="77777777" w:rsidTr="00856BF1">
        <w:trPr>
          <w:trHeight w:val="567"/>
        </w:trPr>
        <w:tc>
          <w:tcPr>
            <w:tcW w:w="2268" w:type="dxa"/>
          </w:tcPr>
          <w:p w14:paraId="7B54B936" w14:textId="77777777" w:rsidR="006A2ECC" w:rsidRPr="00985365" w:rsidRDefault="006A2ECC" w:rsidP="00BF3C1F">
            <w:pPr>
              <w:pStyle w:val="01Textklein"/>
            </w:pPr>
            <w:r w:rsidRPr="00985365">
              <w:t>Mathematisches Lernen</w:t>
            </w:r>
          </w:p>
          <w:p w14:paraId="7C523BBC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5245" w:type="dxa"/>
          </w:tcPr>
          <w:p w14:paraId="79CA8385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1559" w:type="dxa"/>
          </w:tcPr>
          <w:p w14:paraId="692478A1" w14:textId="77777777" w:rsidR="00770B37" w:rsidRDefault="005274B4" w:rsidP="00770B37">
            <w:pPr>
              <w:pStyle w:val="01Textklein"/>
            </w:pPr>
            <w:sdt>
              <w:sdtPr>
                <w:id w:val="74870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übertroffen</w:t>
            </w:r>
          </w:p>
          <w:p w14:paraId="3734A74F" w14:textId="77777777" w:rsidR="00770B37" w:rsidRDefault="005274B4" w:rsidP="00770B37">
            <w:pPr>
              <w:pStyle w:val="01Textklein"/>
            </w:pPr>
            <w:sdt>
              <w:sdtPr>
                <w:id w:val="-21225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erreicht</w:t>
            </w:r>
          </w:p>
          <w:p w14:paraId="7A034DF9" w14:textId="77777777" w:rsidR="006A2ECC" w:rsidRPr="00985365" w:rsidRDefault="005274B4" w:rsidP="00770B37">
            <w:pPr>
              <w:pStyle w:val="01Textklein"/>
            </w:pPr>
            <w:sdt>
              <w:sdtPr>
                <w:id w:val="176195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nicht erreicht</w:t>
            </w:r>
          </w:p>
        </w:tc>
      </w:tr>
      <w:tr w:rsidR="006A1AEF" w:rsidRPr="00985365" w14:paraId="016AFCCB" w14:textId="77777777" w:rsidTr="00856BF1">
        <w:trPr>
          <w:trHeight w:val="567"/>
        </w:trPr>
        <w:tc>
          <w:tcPr>
            <w:tcW w:w="2268" w:type="dxa"/>
          </w:tcPr>
          <w:p w14:paraId="23397018" w14:textId="77777777" w:rsidR="006A2ECC" w:rsidRPr="00985365" w:rsidRDefault="006A2ECC" w:rsidP="00BF3C1F">
            <w:pPr>
              <w:pStyle w:val="01Textklein"/>
            </w:pPr>
            <w:r w:rsidRPr="00985365">
              <w:t xml:space="preserve">Umgang mit </w:t>
            </w:r>
            <w:r w:rsidR="006A1AEF">
              <w:br/>
            </w:r>
            <w:r w:rsidRPr="00985365">
              <w:t>Anforderungen</w:t>
            </w:r>
          </w:p>
        </w:tc>
        <w:tc>
          <w:tcPr>
            <w:tcW w:w="5245" w:type="dxa"/>
          </w:tcPr>
          <w:p w14:paraId="6D8E008A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1559" w:type="dxa"/>
          </w:tcPr>
          <w:p w14:paraId="7BB79455" w14:textId="77777777" w:rsidR="00770B37" w:rsidRDefault="005274B4" w:rsidP="00770B37">
            <w:pPr>
              <w:pStyle w:val="01Textklein"/>
            </w:pPr>
            <w:sdt>
              <w:sdtPr>
                <w:id w:val="-31086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übertroffen</w:t>
            </w:r>
          </w:p>
          <w:p w14:paraId="4CC277CA" w14:textId="77777777" w:rsidR="00770B37" w:rsidRDefault="005274B4" w:rsidP="00770B37">
            <w:pPr>
              <w:pStyle w:val="01Textklein"/>
            </w:pPr>
            <w:sdt>
              <w:sdtPr>
                <w:id w:val="-107335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erreicht</w:t>
            </w:r>
          </w:p>
          <w:p w14:paraId="5B7A6469" w14:textId="77777777" w:rsidR="006A2ECC" w:rsidRPr="00985365" w:rsidRDefault="005274B4" w:rsidP="00770B37">
            <w:pPr>
              <w:pStyle w:val="01Textklein"/>
            </w:pPr>
            <w:sdt>
              <w:sdtPr>
                <w:id w:val="-22013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nicht erreicht</w:t>
            </w:r>
          </w:p>
        </w:tc>
      </w:tr>
      <w:tr w:rsidR="006A1AEF" w:rsidRPr="00985365" w14:paraId="2EDBCBC5" w14:textId="77777777" w:rsidTr="00856BF1">
        <w:trPr>
          <w:trHeight w:val="567"/>
        </w:trPr>
        <w:tc>
          <w:tcPr>
            <w:tcW w:w="2268" w:type="dxa"/>
          </w:tcPr>
          <w:p w14:paraId="0070B9C3" w14:textId="77777777" w:rsidR="006A2ECC" w:rsidRPr="00985365" w:rsidRDefault="006A2ECC" w:rsidP="00BF3C1F">
            <w:pPr>
              <w:pStyle w:val="01Textklein"/>
            </w:pPr>
            <w:r w:rsidRPr="00985365">
              <w:t>Kommunikation</w:t>
            </w:r>
          </w:p>
          <w:p w14:paraId="7F93224A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5245" w:type="dxa"/>
          </w:tcPr>
          <w:p w14:paraId="4A975BEA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1559" w:type="dxa"/>
          </w:tcPr>
          <w:p w14:paraId="2BAE083C" w14:textId="77777777" w:rsidR="00770B37" w:rsidRDefault="005274B4" w:rsidP="00770B37">
            <w:pPr>
              <w:pStyle w:val="01Textklein"/>
            </w:pPr>
            <w:sdt>
              <w:sdtPr>
                <w:id w:val="-28574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übertroffen</w:t>
            </w:r>
          </w:p>
          <w:p w14:paraId="4E7EB2AC" w14:textId="77777777" w:rsidR="00770B37" w:rsidRDefault="005274B4" w:rsidP="00770B37">
            <w:pPr>
              <w:pStyle w:val="01Textklein"/>
            </w:pPr>
            <w:sdt>
              <w:sdtPr>
                <w:id w:val="-187090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erreicht</w:t>
            </w:r>
          </w:p>
          <w:p w14:paraId="6D995842" w14:textId="77777777" w:rsidR="006A2ECC" w:rsidRPr="00985365" w:rsidRDefault="005274B4" w:rsidP="00770B37">
            <w:pPr>
              <w:pStyle w:val="01Textklein"/>
            </w:pPr>
            <w:sdt>
              <w:sdtPr>
                <w:id w:val="-16620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nicht erreicht</w:t>
            </w:r>
          </w:p>
        </w:tc>
      </w:tr>
      <w:tr w:rsidR="006A1AEF" w:rsidRPr="00985365" w14:paraId="235686EA" w14:textId="77777777" w:rsidTr="00856BF1">
        <w:trPr>
          <w:trHeight w:val="567"/>
        </w:trPr>
        <w:tc>
          <w:tcPr>
            <w:tcW w:w="2268" w:type="dxa"/>
          </w:tcPr>
          <w:p w14:paraId="41251EB5" w14:textId="77777777" w:rsidR="006A2ECC" w:rsidRPr="00985365" w:rsidRDefault="006A2ECC" w:rsidP="00BF3C1F">
            <w:pPr>
              <w:pStyle w:val="01Textklein"/>
            </w:pPr>
            <w:r w:rsidRPr="00985365">
              <w:lastRenderedPageBreak/>
              <w:t>Bewegung und Mobilität</w:t>
            </w:r>
          </w:p>
        </w:tc>
        <w:tc>
          <w:tcPr>
            <w:tcW w:w="5245" w:type="dxa"/>
          </w:tcPr>
          <w:p w14:paraId="4817CCF0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1559" w:type="dxa"/>
          </w:tcPr>
          <w:p w14:paraId="541DDC18" w14:textId="77777777" w:rsidR="00770B37" w:rsidRDefault="005274B4" w:rsidP="00770B37">
            <w:pPr>
              <w:pStyle w:val="01Textklein"/>
            </w:pPr>
            <w:sdt>
              <w:sdtPr>
                <w:id w:val="66990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übertroffen</w:t>
            </w:r>
          </w:p>
          <w:p w14:paraId="18915472" w14:textId="77777777" w:rsidR="00770B37" w:rsidRDefault="005274B4" w:rsidP="00770B37">
            <w:pPr>
              <w:pStyle w:val="01Textklein"/>
            </w:pPr>
            <w:sdt>
              <w:sdtPr>
                <w:id w:val="-16936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erreicht</w:t>
            </w:r>
          </w:p>
          <w:p w14:paraId="1A615715" w14:textId="77777777" w:rsidR="006A2ECC" w:rsidRPr="00985365" w:rsidRDefault="005274B4" w:rsidP="00770B37">
            <w:pPr>
              <w:pStyle w:val="01Textklein"/>
            </w:pPr>
            <w:sdt>
              <w:sdtPr>
                <w:id w:val="90548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nicht erreicht</w:t>
            </w:r>
          </w:p>
        </w:tc>
      </w:tr>
      <w:tr w:rsidR="006A1AEF" w:rsidRPr="00985365" w14:paraId="66BA9451" w14:textId="77777777" w:rsidTr="00856BF1">
        <w:trPr>
          <w:trHeight w:val="567"/>
        </w:trPr>
        <w:tc>
          <w:tcPr>
            <w:tcW w:w="2268" w:type="dxa"/>
          </w:tcPr>
          <w:p w14:paraId="49828105" w14:textId="77777777" w:rsidR="006A2ECC" w:rsidRPr="00985365" w:rsidRDefault="006A2ECC" w:rsidP="00BF3C1F">
            <w:pPr>
              <w:pStyle w:val="01Textklein"/>
            </w:pPr>
            <w:r w:rsidRPr="00985365">
              <w:t>Für sich selbst sorgen</w:t>
            </w:r>
          </w:p>
          <w:p w14:paraId="2E9C77A2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5245" w:type="dxa"/>
          </w:tcPr>
          <w:p w14:paraId="43A63B06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1559" w:type="dxa"/>
          </w:tcPr>
          <w:p w14:paraId="5B331F5B" w14:textId="77777777" w:rsidR="00770B37" w:rsidRDefault="005274B4" w:rsidP="00770B37">
            <w:pPr>
              <w:pStyle w:val="01Textklein"/>
            </w:pPr>
            <w:sdt>
              <w:sdtPr>
                <w:id w:val="7911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übertroffen</w:t>
            </w:r>
          </w:p>
          <w:p w14:paraId="5346DF84" w14:textId="77777777" w:rsidR="00770B37" w:rsidRDefault="005274B4" w:rsidP="00770B37">
            <w:pPr>
              <w:pStyle w:val="01Textklein"/>
            </w:pPr>
            <w:sdt>
              <w:sdtPr>
                <w:id w:val="-3588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erreicht</w:t>
            </w:r>
          </w:p>
          <w:p w14:paraId="60F9B5A6" w14:textId="77777777" w:rsidR="006A2ECC" w:rsidRPr="00985365" w:rsidRDefault="005274B4" w:rsidP="00770B37">
            <w:pPr>
              <w:pStyle w:val="01Textklein"/>
            </w:pPr>
            <w:sdt>
              <w:sdtPr>
                <w:id w:val="17153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nicht erreicht</w:t>
            </w:r>
          </w:p>
        </w:tc>
      </w:tr>
      <w:tr w:rsidR="006A1AEF" w:rsidRPr="00985365" w14:paraId="768826D1" w14:textId="77777777" w:rsidTr="00856BF1">
        <w:trPr>
          <w:trHeight w:val="567"/>
        </w:trPr>
        <w:tc>
          <w:tcPr>
            <w:tcW w:w="2268" w:type="dxa"/>
          </w:tcPr>
          <w:p w14:paraId="1ED8E0A9" w14:textId="77777777" w:rsidR="006A2ECC" w:rsidRPr="00985365" w:rsidRDefault="006A2ECC" w:rsidP="00BF3C1F">
            <w:pPr>
              <w:pStyle w:val="01Textklein"/>
            </w:pPr>
            <w:r w:rsidRPr="00985365">
              <w:t>Umgang mit Menschen</w:t>
            </w:r>
          </w:p>
          <w:p w14:paraId="012F8931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5245" w:type="dxa"/>
          </w:tcPr>
          <w:p w14:paraId="17AECF75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1559" w:type="dxa"/>
          </w:tcPr>
          <w:p w14:paraId="285966E4" w14:textId="77777777" w:rsidR="00770B37" w:rsidRDefault="005274B4" w:rsidP="00770B37">
            <w:pPr>
              <w:pStyle w:val="01Textklein"/>
            </w:pPr>
            <w:sdt>
              <w:sdtPr>
                <w:id w:val="-97659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übertroffen</w:t>
            </w:r>
          </w:p>
          <w:p w14:paraId="08CCFE54" w14:textId="77777777" w:rsidR="00770B37" w:rsidRDefault="005274B4" w:rsidP="00770B37">
            <w:pPr>
              <w:pStyle w:val="01Textklein"/>
            </w:pPr>
            <w:sdt>
              <w:sdtPr>
                <w:id w:val="12103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erreicht</w:t>
            </w:r>
          </w:p>
          <w:p w14:paraId="3B458EE8" w14:textId="77777777" w:rsidR="006A2ECC" w:rsidRPr="00985365" w:rsidRDefault="005274B4" w:rsidP="00770B37">
            <w:pPr>
              <w:pStyle w:val="01Textklein"/>
            </w:pPr>
            <w:sdt>
              <w:sdtPr>
                <w:id w:val="-144129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nicht erreicht</w:t>
            </w:r>
          </w:p>
        </w:tc>
      </w:tr>
      <w:tr w:rsidR="006A1AEF" w:rsidRPr="00985365" w14:paraId="204C74ED" w14:textId="77777777" w:rsidTr="00856BF1">
        <w:trPr>
          <w:trHeight w:val="567"/>
        </w:trPr>
        <w:tc>
          <w:tcPr>
            <w:tcW w:w="2268" w:type="dxa"/>
          </w:tcPr>
          <w:p w14:paraId="604621DA" w14:textId="77777777" w:rsidR="006A2ECC" w:rsidRPr="00985365" w:rsidRDefault="006A2ECC" w:rsidP="00BF3C1F">
            <w:pPr>
              <w:pStyle w:val="01Textklein"/>
            </w:pPr>
            <w:r w:rsidRPr="00985365">
              <w:t xml:space="preserve">Freizeit, Erholung und </w:t>
            </w:r>
            <w:r w:rsidRPr="00985365">
              <w:br/>
              <w:t>Gemeinschaft</w:t>
            </w:r>
          </w:p>
        </w:tc>
        <w:tc>
          <w:tcPr>
            <w:tcW w:w="5245" w:type="dxa"/>
          </w:tcPr>
          <w:p w14:paraId="7D8D80D5" w14:textId="77777777" w:rsidR="006A2ECC" w:rsidRPr="00985365" w:rsidRDefault="006A2ECC" w:rsidP="00BF3C1F">
            <w:pPr>
              <w:pStyle w:val="01Textklein"/>
            </w:pPr>
          </w:p>
        </w:tc>
        <w:tc>
          <w:tcPr>
            <w:tcW w:w="1559" w:type="dxa"/>
          </w:tcPr>
          <w:p w14:paraId="38946703" w14:textId="77777777" w:rsidR="00770B37" w:rsidRDefault="005274B4" w:rsidP="00770B37">
            <w:pPr>
              <w:pStyle w:val="01Textklein"/>
            </w:pPr>
            <w:sdt>
              <w:sdtPr>
                <w:id w:val="161594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übertroffen</w:t>
            </w:r>
          </w:p>
          <w:p w14:paraId="3040ACD7" w14:textId="77777777" w:rsidR="00770B37" w:rsidRDefault="005274B4" w:rsidP="00770B37">
            <w:pPr>
              <w:pStyle w:val="01Textklein"/>
            </w:pPr>
            <w:sdt>
              <w:sdtPr>
                <w:id w:val="-39004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erreicht</w:t>
            </w:r>
          </w:p>
          <w:p w14:paraId="3C338A46" w14:textId="77777777" w:rsidR="006A2ECC" w:rsidRPr="00985365" w:rsidRDefault="005274B4" w:rsidP="00770B37">
            <w:pPr>
              <w:pStyle w:val="01Textklein"/>
            </w:pPr>
            <w:sdt>
              <w:sdtPr>
                <w:id w:val="-2571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37">
              <w:t xml:space="preserve"> nicht erreicht</w:t>
            </w:r>
          </w:p>
        </w:tc>
      </w:tr>
    </w:tbl>
    <w:p w14:paraId="302E653E" w14:textId="77777777" w:rsidR="00CC671E" w:rsidRDefault="00CC671E" w:rsidP="00CC671E"/>
    <w:p w14:paraId="7EEEB763" w14:textId="77777777" w:rsidR="00CC671E" w:rsidRDefault="00CC671E" w:rsidP="00CC671E">
      <w:pPr>
        <w:sectPr w:rsidR="00CC671E" w:rsidSect="00856BF1">
          <w:type w:val="continuous"/>
          <w:pgSz w:w="11906" w:h="16838" w:code="9"/>
          <w:pgMar w:top="2694" w:right="1418" w:bottom="1135" w:left="1418" w:header="567" w:footer="567" w:gutter="0"/>
          <w:cols w:space="708"/>
          <w:formProt w:val="0"/>
          <w:titlePg/>
          <w:docGrid w:linePitch="360"/>
        </w:sectPr>
      </w:pPr>
    </w:p>
    <w:p w14:paraId="26FE5630" w14:textId="77777777" w:rsidR="00067F66" w:rsidRDefault="00067F66" w:rsidP="00067F66"/>
    <w:p w14:paraId="063D47C8" w14:textId="77777777" w:rsidR="00067F66" w:rsidRDefault="00C51895" w:rsidP="00C51895">
      <w:pPr>
        <w:pStyle w:val="01Titel"/>
        <w:spacing w:after="120"/>
        <w:rPr>
          <w:color w:val="003366"/>
        </w:rPr>
      </w:pPr>
      <w:r w:rsidRPr="00C51895">
        <w:rPr>
          <w:color w:val="003366"/>
        </w:rPr>
        <w:t>Bemerkungen</w:t>
      </w:r>
    </w:p>
    <w:p w14:paraId="77F77D0C" w14:textId="77777777" w:rsidR="00067F66" w:rsidRDefault="00067F66" w:rsidP="00C51895">
      <w:pPr>
        <w:pStyle w:val="01Titel"/>
        <w:spacing w:after="120"/>
        <w:rPr>
          <w:color w:val="003366"/>
        </w:rPr>
        <w:sectPr w:rsidR="00067F66" w:rsidSect="00856BF1">
          <w:type w:val="continuous"/>
          <w:pgSz w:w="11906" w:h="16838" w:code="9"/>
          <w:pgMar w:top="2694" w:right="1418" w:bottom="1135" w:left="1418" w:header="567" w:footer="567" w:gutter="0"/>
          <w:cols w:space="708"/>
          <w:titlePg/>
          <w:docGrid w:linePitch="360"/>
        </w:sectPr>
      </w:pPr>
    </w:p>
    <w:tbl>
      <w:tblPr>
        <w:tblStyle w:val="01Eingabefel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6A1AEF" w:rsidRPr="00E95BE2" w14:paraId="4E2DDE02" w14:textId="77777777" w:rsidTr="00856BF1">
        <w:tc>
          <w:tcPr>
            <w:tcW w:w="9072" w:type="dxa"/>
          </w:tcPr>
          <w:sdt>
            <w:sdtPr>
              <w:id w:val="1460764719"/>
              <w:lock w:val="sdtLocked"/>
              <w:showingPlcHdr/>
            </w:sdtPr>
            <w:sdtEndPr/>
            <w:sdtContent>
              <w:p w14:paraId="6C853ACE" w14:textId="77777777" w:rsidR="006A1AEF" w:rsidRPr="00E95BE2" w:rsidRDefault="0000469F" w:rsidP="00A35CE6">
                <w:pPr>
                  <w:pStyle w:val="01Textklein"/>
                </w:pPr>
                <w:r w:rsidRPr="00E95BE2">
                  <w:rPr>
                    <w:rStyle w:val="Platzhaltertext"/>
                    <w:szCs w:val="18"/>
                  </w:rPr>
                  <w:t>Klicken Sie hier, um Text einzugeben.</w:t>
                </w:r>
              </w:p>
            </w:sdtContent>
          </w:sdt>
        </w:tc>
      </w:tr>
    </w:tbl>
    <w:p w14:paraId="50AABF3A" w14:textId="77777777" w:rsidR="00067F66" w:rsidRDefault="00067F66" w:rsidP="00067F66"/>
    <w:p w14:paraId="4176FF5E" w14:textId="77777777" w:rsidR="00067F66" w:rsidRDefault="00067F66" w:rsidP="00067F66">
      <w:pPr>
        <w:sectPr w:rsidR="00067F66" w:rsidSect="00856BF1">
          <w:type w:val="continuous"/>
          <w:pgSz w:w="11906" w:h="16838" w:code="9"/>
          <w:pgMar w:top="2694" w:right="1418" w:bottom="1135" w:left="1418" w:header="567" w:footer="567" w:gutter="0"/>
          <w:cols w:space="708"/>
          <w:formProt w:val="0"/>
          <w:titlePg/>
          <w:docGrid w:linePitch="360"/>
        </w:sectPr>
      </w:pPr>
    </w:p>
    <w:p w14:paraId="0D2F9730" w14:textId="77777777" w:rsidR="00C51895" w:rsidRDefault="00C51895" w:rsidP="006A1AEF"/>
    <w:p w14:paraId="75C7BE56" w14:textId="77777777" w:rsidR="00067F66" w:rsidRDefault="00C51895" w:rsidP="00C51895">
      <w:pPr>
        <w:pStyle w:val="01Titel"/>
        <w:spacing w:after="120"/>
        <w:rPr>
          <w:color w:val="003366"/>
        </w:rPr>
      </w:pPr>
      <w:r w:rsidRPr="00C51895">
        <w:rPr>
          <w:color w:val="003366"/>
        </w:rPr>
        <w:t>Ausblick auf das nächste Schuljahr, weiteres Vorgehen</w:t>
      </w:r>
    </w:p>
    <w:p w14:paraId="0ADDE866" w14:textId="77777777" w:rsidR="00067F66" w:rsidRDefault="00067F66" w:rsidP="00C51895">
      <w:pPr>
        <w:pStyle w:val="01Titel"/>
        <w:spacing w:after="120"/>
        <w:rPr>
          <w:color w:val="003366"/>
        </w:rPr>
        <w:sectPr w:rsidR="00067F66" w:rsidSect="00856BF1">
          <w:type w:val="continuous"/>
          <w:pgSz w:w="11906" w:h="16838" w:code="9"/>
          <w:pgMar w:top="2694" w:right="1418" w:bottom="1135" w:left="1418" w:header="567" w:footer="567" w:gutter="0"/>
          <w:cols w:space="708"/>
          <w:titlePg/>
          <w:docGrid w:linePitch="360"/>
        </w:sectPr>
      </w:pPr>
    </w:p>
    <w:tbl>
      <w:tblPr>
        <w:tblStyle w:val="01Eingabefel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6A1AEF" w:rsidRPr="00E95BE2" w14:paraId="11A116C9" w14:textId="77777777" w:rsidTr="00856BF1">
        <w:tc>
          <w:tcPr>
            <w:tcW w:w="9072" w:type="dxa"/>
          </w:tcPr>
          <w:sdt>
            <w:sdtPr>
              <w:id w:val="1748992599"/>
              <w:lock w:val="sdtLocked"/>
              <w:showingPlcHdr/>
            </w:sdtPr>
            <w:sdtEndPr/>
            <w:sdtContent>
              <w:p w14:paraId="7E294DF8" w14:textId="77777777" w:rsidR="006A1AEF" w:rsidRPr="00E95BE2" w:rsidRDefault="00A62777" w:rsidP="00A62777">
                <w:pPr>
                  <w:pStyle w:val="01Textklein"/>
                </w:pPr>
                <w:r w:rsidRPr="00193DEC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6BF3E1E0" w14:textId="77777777" w:rsidR="00067F66" w:rsidRDefault="00067F66" w:rsidP="00067F66"/>
    <w:p w14:paraId="062D4BCF" w14:textId="77777777" w:rsidR="00067F66" w:rsidRDefault="00067F66" w:rsidP="00067F66">
      <w:pPr>
        <w:sectPr w:rsidR="00067F66" w:rsidSect="00856BF1">
          <w:type w:val="continuous"/>
          <w:pgSz w:w="11906" w:h="16838" w:code="9"/>
          <w:pgMar w:top="2694" w:right="1418" w:bottom="1135" w:left="1418" w:header="567" w:footer="567" w:gutter="0"/>
          <w:cols w:space="708"/>
          <w:formProt w:val="0"/>
          <w:titlePg/>
          <w:docGrid w:linePitch="360"/>
        </w:sectPr>
      </w:pPr>
    </w:p>
    <w:p w14:paraId="12C1FA60" w14:textId="77777777" w:rsidR="00067F66" w:rsidRDefault="00067F66" w:rsidP="00067F66"/>
    <w:p w14:paraId="36AEF4DD" w14:textId="77777777" w:rsidR="00067F66" w:rsidRDefault="00067F66" w:rsidP="00C51895">
      <w:pPr>
        <w:pStyle w:val="01Titel"/>
        <w:spacing w:after="120"/>
        <w:rPr>
          <w:color w:val="003366"/>
        </w:rPr>
      </w:pPr>
      <w:r>
        <w:rPr>
          <w:color w:val="003366"/>
        </w:rPr>
        <w:t>Fachperson H</w:t>
      </w:r>
      <w:r w:rsidR="00C51895">
        <w:rPr>
          <w:color w:val="003366"/>
        </w:rPr>
        <w:t>eilpädagogische Frühförderung</w:t>
      </w:r>
    </w:p>
    <w:tbl>
      <w:tblPr>
        <w:tblStyle w:val="01Eingabefeld"/>
        <w:tblW w:w="9072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C51895" w14:paraId="6E146738" w14:textId="77777777" w:rsidTr="00856BF1">
        <w:trPr>
          <w:trHeight w:hRule="exact" w:val="340"/>
        </w:trPr>
        <w:tc>
          <w:tcPr>
            <w:tcW w:w="2127" w:type="dxa"/>
            <w:vAlign w:val="center"/>
          </w:tcPr>
          <w:p w14:paraId="70F4A0C4" w14:textId="77777777" w:rsidR="00C51895" w:rsidRPr="00C51895" w:rsidRDefault="00C51895" w:rsidP="00F94E0D">
            <w:pPr>
              <w:pStyle w:val="01Textklein"/>
            </w:pPr>
            <w:r w:rsidRPr="00F94E0D">
              <w:t>Name</w:t>
            </w:r>
          </w:p>
        </w:tc>
        <w:tc>
          <w:tcPr>
            <w:tcW w:w="6945" w:type="dxa"/>
            <w:tcBorders>
              <w:top w:val="single" w:sz="4" w:space="0" w:color="003074"/>
              <w:bottom w:val="single" w:sz="4" w:space="0" w:color="auto"/>
            </w:tcBorders>
            <w:vAlign w:val="center"/>
          </w:tcPr>
          <w:p w14:paraId="73C88147" w14:textId="77777777" w:rsidR="00C51895" w:rsidRPr="00F94E0D" w:rsidRDefault="005274B4" w:rsidP="00F94E0D">
            <w:pPr>
              <w:pStyle w:val="01Textklein"/>
            </w:pPr>
            <w:sdt>
              <w:sdtPr>
                <w:id w:val="1385839866"/>
                <w:lock w:val="sdtLocked"/>
                <w:showingPlcHdr/>
              </w:sdtPr>
              <w:sdtEndPr/>
              <w:sdtContent>
                <w:r w:rsidR="00F94E0D" w:rsidRPr="00193DE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51895" w14:paraId="47457C97" w14:textId="77777777" w:rsidTr="00856BF1">
        <w:trPr>
          <w:trHeight w:hRule="exact" w:val="340"/>
        </w:trPr>
        <w:tc>
          <w:tcPr>
            <w:tcW w:w="2127" w:type="dxa"/>
            <w:vAlign w:val="center"/>
          </w:tcPr>
          <w:p w14:paraId="1FC8B4E0" w14:textId="77777777" w:rsidR="00C51895" w:rsidRPr="00C51895" w:rsidRDefault="00C51895" w:rsidP="00F94E0D">
            <w:pPr>
              <w:pStyle w:val="01Textklein"/>
            </w:pPr>
            <w:r w:rsidRPr="00C51895">
              <w:t>Datum</w:t>
            </w:r>
          </w:p>
        </w:tc>
        <w:sdt>
          <w:sdtPr>
            <w:id w:val="1032079145"/>
            <w:lock w:val="sdtLocked"/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4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CFADA5" w14:textId="77777777" w:rsidR="00C51895" w:rsidRPr="0000469F" w:rsidRDefault="00F94E0D" w:rsidP="00F94E0D">
                <w:pPr>
                  <w:pStyle w:val="01Textklein"/>
                </w:pPr>
                <w:r w:rsidRPr="00193DEC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C51895" w14:paraId="14CF8A13" w14:textId="77777777" w:rsidTr="00856BF1">
        <w:trPr>
          <w:trHeight w:hRule="exact" w:val="567"/>
        </w:trPr>
        <w:tc>
          <w:tcPr>
            <w:tcW w:w="2127" w:type="dxa"/>
            <w:tcBorders>
              <w:bottom w:val="nil"/>
            </w:tcBorders>
            <w:vAlign w:val="center"/>
          </w:tcPr>
          <w:p w14:paraId="4FC98B31" w14:textId="77777777" w:rsidR="00C51895" w:rsidRPr="00C51895" w:rsidRDefault="00C51895" w:rsidP="00F94E0D">
            <w:pPr>
              <w:pStyle w:val="01Textklein"/>
            </w:pPr>
            <w:r w:rsidRPr="00C51895">
              <w:t>Unterschrift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DA495" w14:textId="77777777" w:rsidR="00C51895" w:rsidRDefault="00C51895" w:rsidP="00A36819"/>
        </w:tc>
      </w:tr>
    </w:tbl>
    <w:p w14:paraId="78F0B93E" w14:textId="77777777" w:rsidR="00133801" w:rsidRPr="00985365" w:rsidRDefault="00133801" w:rsidP="00133801">
      <w:pPr>
        <w:pBdr>
          <w:between w:val="single" w:sz="4" w:space="1" w:color="003366"/>
        </w:pBdr>
      </w:pPr>
    </w:p>
    <w:p w14:paraId="45FF7529" w14:textId="77777777" w:rsidR="00133801" w:rsidRDefault="00133801" w:rsidP="00133801">
      <w:pPr>
        <w:pStyle w:val="01Text"/>
        <w:pBdr>
          <w:between w:val="single" w:sz="4" w:space="1" w:color="003366"/>
        </w:pBdr>
      </w:pPr>
    </w:p>
    <w:p w14:paraId="743E86A0" w14:textId="77777777" w:rsidR="00C51895" w:rsidRDefault="00C51895" w:rsidP="006A1AEF">
      <w:pPr>
        <w:rPr>
          <w:b/>
          <w:lang w:val="de-DE"/>
        </w:rPr>
      </w:pPr>
    </w:p>
    <w:p w14:paraId="1DBF9513" w14:textId="77777777" w:rsidR="00626C1C" w:rsidRPr="009A75C0" w:rsidRDefault="00626C1C" w:rsidP="00626C1C">
      <w:pPr>
        <w:rPr>
          <w:sz w:val="18"/>
          <w:szCs w:val="18"/>
          <w:lang w:val="de-DE"/>
        </w:rPr>
      </w:pPr>
      <w:r w:rsidRPr="009A75C0">
        <w:rPr>
          <w:b/>
          <w:sz w:val="18"/>
          <w:szCs w:val="18"/>
          <w:lang w:val="de-DE"/>
        </w:rPr>
        <w:t>Verteiler</w:t>
      </w:r>
      <w:r w:rsidRPr="009A75C0">
        <w:rPr>
          <w:sz w:val="18"/>
          <w:szCs w:val="18"/>
          <w:lang w:val="de-DE"/>
        </w:rPr>
        <w:t>:</w:t>
      </w:r>
    </w:p>
    <w:p w14:paraId="59C6B193" w14:textId="77777777" w:rsidR="00626C1C" w:rsidRPr="009A75C0" w:rsidRDefault="005274B4" w:rsidP="00626C1C">
      <w:pPr>
        <w:tabs>
          <w:tab w:val="left" w:pos="426"/>
          <w:tab w:val="left" w:pos="567"/>
        </w:tabs>
        <w:rPr>
          <w:sz w:val="18"/>
          <w:szCs w:val="18"/>
          <w:lang w:val="de-DE"/>
        </w:rPr>
      </w:pPr>
      <w:sdt>
        <w:sdtPr>
          <w:rPr>
            <w:sz w:val="18"/>
            <w:szCs w:val="18"/>
            <w:lang w:val="de-DE"/>
          </w:rPr>
          <w:id w:val="45907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991">
            <w:rPr>
              <w:rFonts w:ascii="MS Gothic" w:eastAsia="MS Gothic" w:hAnsi="MS Gothic" w:hint="eastAsia"/>
              <w:sz w:val="18"/>
              <w:szCs w:val="18"/>
              <w:lang w:val="de-DE"/>
            </w:rPr>
            <w:t>☐</w:t>
          </w:r>
        </w:sdtContent>
      </w:sdt>
      <w:r w:rsidR="00626C1C" w:rsidRPr="009A75C0">
        <w:rPr>
          <w:sz w:val="18"/>
          <w:szCs w:val="18"/>
          <w:lang w:val="de-DE"/>
        </w:rPr>
        <w:tab/>
        <w:t>Erziehungsberechtigte</w:t>
      </w:r>
    </w:p>
    <w:p w14:paraId="36972CAB" w14:textId="77777777" w:rsidR="005D5991" w:rsidRDefault="005274B4" w:rsidP="00626C1C">
      <w:pPr>
        <w:tabs>
          <w:tab w:val="left" w:pos="426"/>
        </w:tabs>
        <w:rPr>
          <w:sz w:val="18"/>
          <w:szCs w:val="18"/>
          <w:lang w:val="de-DE"/>
        </w:rPr>
      </w:pPr>
      <w:sdt>
        <w:sdtPr>
          <w:rPr>
            <w:sz w:val="18"/>
            <w:szCs w:val="18"/>
            <w:lang w:val="de-DE"/>
          </w:rPr>
          <w:id w:val="-12177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C1C" w:rsidRPr="009A75C0">
            <w:rPr>
              <w:rFonts w:ascii="MS Gothic" w:eastAsia="MS Gothic" w:hAnsi="MS Gothic" w:hint="eastAsia"/>
              <w:sz w:val="18"/>
              <w:szCs w:val="18"/>
              <w:lang w:val="de-DE"/>
            </w:rPr>
            <w:t>☐</w:t>
          </w:r>
        </w:sdtContent>
      </w:sdt>
      <w:r w:rsidR="00626C1C" w:rsidRPr="009A75C0">
        <w:rPr>
          <w:sz w:val="18"/>
          <w:szCs w:val="18"/>
          <w:lang w:val="de-DE"/>
        </w:rPr>
        <w:tab/>
        <w:t>Bildungsdepartement (bei Verlängerungsantrag)</w:t>
      </w:r>
    </w:p>
    <w:p w14:paraId="609974E9" w14:textId="77777777" w:rsidR="005D5991" w:rsidRPr="009A75C0" w:rsidRDefault="005274B4" w:rsidP="005D5991">
      <w:pPr>
        <w:pStyle w:val="01Textklein"/>
        <w:tabs>
          <w:tab w:val="left" w:pos="426"/>
        </w:tabs>
        <w:rPr>
          <w:szCs w:val="18"/>
          <w:lang w:val="de-DE"/>
        </w:rPr>
      </w:pPr>
      <w:sdt>
        <w:sdtPr>
          <w:rPr>
            <w:szCs w:val="18"/>
            <w:lang w:val="de-DE"/>
          </w:rPr>
          <w:id w:val="-161906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991" w:rsidRPr="009A75C0">
            <w:rPr>
              <w:rFonts w:ascii="MS Gothic" w:eastAsia="MS Gothic" w:hAnsi="MS Gothic" w:hint="eastAsia"/>
              <w:szCs w:val="18"/>
              <w:lang w:val="de-DE"/>
            </w:rPr>
            <w:t>☐</w:t>
          </w:r>
        </w:sdtContent>
      </w:sdt>
      <w:r w:rsidR="005D5991" w:rsidRPr="009A75C0">
        <w:rPr>
          <w:szCs w:val="18"/>
          <w:lang w:val="de-DE"/>
        </w:rPr>
        <w:tab/>
      </w:r>
      <w:r w:rsidR="005D5991">
        <w:rPr>
          <w:szCs w:val="18"/>
          <w:lang w:val="de-DE"/>
        </w:rPr>
        <w:t xml:space="preserve">Schulpsychologischer Dienst (SPD), Regionalstelle </w:t>
      </w:r>
      <w:sdt>
        <w:sdtPr>
          <w:rPr>
            <w:szCs w:val="18"/>
            <w:lang w:val="de-DE"/>
          </w:rPr>
          <w:id w:val="2140997315"/>
          <w:showingPlcHdr/>
        </w:sdtPr>
        <w:sdtEndPr/>
        <w:sdtContent>
          <w:r w:rsidR="005D5991" w:rsidRPr="00042B4E">
            <w:rPr>
              <w:rStyle w:val="Platzhaltertext"/>
            </w:rPr>
            <w:t>Klicken Sie hier, um Text einzugeben.</w:t>
          </w:r>
        </w:sdtContent>
      </w:sdt>
    </w:p>
    <w:p w14:paraId="7A26F1D9" w14:textId="77777777" w:rsidR="00070B4A" w:rsidRPr="009A75C0" w:rsidRDefault="005274B4" w:rsidP="00067F66">
      <w:pPr>
        <w:pStyle w:val="01Textklein"/>
        <w:tabs>
          <w:tab w:val="left" w:pos="426"/>
        </w:tabs>
        <w:rPr>
          <w:szCs w:val="18"/>
        </w:rPr>
      </w:pPr>
      <w:sdt>
        <w:sdtPr>
          <w:rPr>
            <w:szCs w:val="18"/>
            <w:lang w:val="de-DE"/>
          </w:rPr>
          <w:id w:val="-152262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BFD" w:rsidRPr="009A75C0">
            <w:rPr>
              <w:rFonts w:ascii="MS Gothic" w:eastAsia="MS Gothic" w:hAnsi="MS Gothic" w:hint="eastAsia"/>
              <w:szCs w:val="18"/>
              <w:lang w:val="de-DE"/>
            </w:rPr>
            <w:t>☐</w:t>
          </w:r>
        </w:sdtContent>
      </w:sdt>
      <w:r w:rsidR="00F86306" w:rsidRPr="009A75C0">
        <w:rPr>
          <w:szCs w:val="18"/>
          <w:lang w:val="de-DE"/>
        </w:rPr>
        <w:tab/>
      </w:r>
      <w:r w:rsidR="005D5991">
        <w:rPr>
          <w:szCs w:val="18"/>
          <w:lang w:val="de-DE"/>
        </w:rPr>
        <w:t>weitere</w:t>
      </w:r>
      <w:r w:rsidR="00626C1C" w:rsidRPr="009A75C0">
        <w:rPr>
          <w:szCs w:val="18"/>
          <w:lang w:val="de-DE"/>
        </w:rPr>
        <w:t xml:space="preserve">: </w:t>
      </w:r>
      <w:sdt>
        <w:sdtPr>
          <w:rPr>
            <w:szCs w:val="18"/>
          </w:rPr>
          <w:id w:val="-1315481659"/>
          <w:showingPlcHdr/>
        </w:sdtPr>
        <w:sdtEndPr/>
        <w:sdtContent>
          <w:r w:rsidR="00626C1C" w:rsidRPr="009A75C0">
            <w:rPr>
              <w:rStyle w:val="Platzhaltertext"/>
              <w:szCs w:val="18"/>
            </w:rPr>
            <w:t>Klicken Sie hier, um Text einzugeben.</w:t>
          </w:r>
        </w:sdtContent>
      </w:sdt>
    </w:p>
    <w:sectPr w:rsidR="00070B4A" w:rsidRPr="009A75C0" w:rsidSect="00856BF1">
      <w:type w:val="continuous"/>
      <w:pgSz w:w="11906" w:h="16838" w:code="9"/>
      <w:pgMar w:top="2694" w:right="1418" w:bottom="113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230D" w14:textId="77777777" w:rsidR="00F836A3" w:rsidRDefault="00F836A3" w:rsidP="00A546D6">
      <w:pPr>
        <w:spacing w:line="240" w:lineRule="auto"/>
      </w:pPr>
      <w:r>
        <w:separator/>
      </w:r>
    </w:p>
  </w:endnote>
  <w:endnote w:type="continuationSeparator" w:id="0">
    <w:p w14:paraId="18DFF7D0" w14:textId="77777777" w:rsidR="00F836A3" w:rsidRDefault="00F836A3" w:rsidP="00A54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BD51" w14:textId="77777777" w:rsidR="009D3145" w:rsidRPr="009D429A" w:rsidRDefault="009D3145">
    <w:pPr>
      <w:pStyle w:val="Fuzeile"/>
      <w:rPr>
        <w:color w:val="000000" w:themeColor="text1"/>
        <w:szCs w:val="12"/>
      </w:rPr>
    </w:pPr>
    <w:r w:rsidRPr="00A35CE6">
      <w:rPr>
        <w:color w:val="000000" w:themeColor="text1"/>
      </w:rPr>
      <w:t xml:space="preserve">Entwicklungsbericht Heilpädagogische </w:t>
    </w:r>
    <w:r w:rsidR="007C2420" w:rsidRPr="007C2420">
      <w:rPr>
        <w:color w:val="000000" w:themeColor="text1"/>
      </w:rPr>
      <w:t xml:space="preserve">Frühförderung </w:t>
    </w:r>
    <w:r w:rsidRPr="007C2420">
      <w:rPr>
        <w:color w:val="000000" w:themeColor="text1"/>
        <w:szCs w:val="12"/>
      </w:rPr>
      <w:t>–</w:t>
    </w:r>
    <w:r w:rsidR="007C2420" w:rsidRPr="007C2420">
      <w:rPr>
        <w:color w:val="000000" w:themeColor="text1"/>
        <w:szCs w:val="12"/>
      </w:rPr>
      <w:t xml:space="preserve"> </w:t>
    </w:r>
    <w:r w:rsidRPr="007C2420">
      <w:rPr>
        <w:color w:val="000000" w:themeColor="text1"/>
        <w:szCs w:val="12"/>
      </w:rPr>
      <w:fldChar w:fldCharType="begin"/>
    </w:r>
    <w:r w:rsidRPr="007C2420">
      <w:rPr>
        <w:color w:val="000000" w:themeColor="text1"/>
        <w:szCs w:val="12"/>
      </w:rPr>
      <w:instrText xml:space="preserve"> REF Vorname_Name \h  \* MERGEFORMAT </w:instrText>
    </w:r>
    <w:r w:rsidRPr="007C2420">
      <w:rPr>
        <w:color w:val="000000" w:themeColor="text1"/>
        <w:szCs w:val="12"/>
      </w:rPr>
    </w:r>
    <w:r w:rsidRPr="007C2420">
      <w:rPr>
        <w:color w:val="000000" w:themeColor="text1"/>
        <w:szCs w:val="12"/>
      </w:rPr>
      <w:fldChar w:fldCharType="separate"/>
    </w:r>
    <w:sdt>
      <w:sdtPr>
        <w:rPr>
          <w:color w:val="000000" w:themeColor="text1"/>
          <w:szCs w:val="12"/>
        </w:rPr>
        <w:alias w:val="Vorname_Name"/>
        <w:tag w:val="Vorname_Name"/>
        <w:id w:val="-1960253764"/>
        <w:lock w:val="sdtLocked"/>
        <w:showingPlcHdr/>
      </w:sdtPr>
      <w:sdtEndPr>
        <w:rPr>
          <w:color w:val="auto"/>
          <w:szCs w:val="18"/>
        </w:rPr>
      </w:sdtEndPr>
      <w:sdtContent>
        <w:r w:rsidR="007C2420" w:rsidRPr="00517958">
          <w:rPr>
            <w:rStyle w:val="Platzhaltertext"/>
          </w:rPr>
          <w:t>Klicken Sie hier, um Text einzugeben.</w:t>
        </w:r>
      </w:sdtContent>
    </w:sdt>
    <w:r w:rsidRPr="007C2420">
      <w:rPr>
        <w:color w:val="000000" w:themeColor="text1"/>
        <w:szCs w:val="12"/>
      </w:rPr>
      <w:fldChar w:fldCharType="end"/>
    </w:r>
    <w:r w:rsidR="007C2420" w:rsidRPr="007C2420">
      <w:rPr>
        <w:color w:val="000000" w:themeColor="text1"/>
        <w:szCs w:val="12"/>
      </w:rPr>
      <w:t xml:space="preserve"> </w:t>
    </w:r>
    <w:r w:rsidRPr="007C2420">
      <w:rPr>
        <w:color w:val="000000" w:themeColor="text1"/>
        <w:szCs w:val="12"/>
      </w:rPr>
      <w:t xml:space="preserve">– </w:t>
    </w:r>
    <w:r w:rsidRPr="007C2420">
      <w:rPr>
        <w:color w:val="000000" w:themeColor="text1"/>
        <w:szCs w:val="12"/>
      </w:rPr>
      <w:fldChar w:fldCharType="begin"/>
    </w:r>
    <w:r w:rsidRPr="007C2420">
      <w:rPr>
        <w:color w:val="000000" w:themeColor="text1"/>
        <w:szCs w:val="12"/>
      </w:rPr>
      <w:instrText xml:space="preserve"> REF Zeitraum \h  \* MERGEFORMAT </w:instrText>
    </w:r>
    <w:r w:rsidRPr="007C2420">
      <w:rPr>
        <w:color w:val="000000" w:themeColor="text1"/>
        <w:szCs w:val="12"/>
      </w:rPr>
    </w:r>
    <w:r w:rsidRPr="007C2420">
      <w:rPr>
        <w:color w:val="000000" w:themeColor="text1"/>
        <w:szCs w:val="12"/>
      </w:rPr>
      <w:fldChar w:fldCharType="separate"/>
    </w:r>
    <w:sdt>
      <w:sdtPr>
        <w:rPr>
          <w:rFonts w:cs="Arial"/>
          <w:color w:val="000000" w:themeColor="text1"/>
          <w:szCs w:val="18"/>
        </w:rPr>
        <w:alias w:val="Zeitraum"/>
        <w:tag w:val="Zeitraum"/>
        <w:id w:val="979503946"/>
        <w:lock w:val="sdtLocked"/>
        <w:showingPlcHdr/>
      </w:sdtPr>
      <w:sdtEndPr>
        <w:rPr>
          <w:color w:val="auto"/>
        </w:rPr>
      </w:sdtEndPr>
      <w:sdtContent>
        <w:r w:rsidR="007C2420" w:rsidRPr="00193DEC">
          <w:rPr>
            <w:rStyle w:val="Platzhaltertext"/>
          </w:rPr>
          <w:t>Klicken Sie hier, um Text einzugeben.</w:t>
        </w:r>
      </w:sdtContent>
    </w:sdt>
    <w:r w:rsidRPr="007C2420">
      <w:rPr>
        <w:color w:val="000000" w:themeColor="text1"/>
        <w:szCs w:val="12"/>
      </w:rPr>
      <w:fldChar w:fldCharType="end"/>
    </w:r>
    <w:r w:rsidR="00A62777">
      <w:rPr>
        <w:b/>
        <w:sz w:val="10"/>
        <w:szCs w:val="10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F312F78" wp14:editId="0CF6C8AB">
              <wp:simplePos x="0" y="0"/>
              <wp:positionH relativeFrom="page">
                <wp:posOffset>6474460</wp:posOffset>
              </wp:positionH>
              <wp:positionV relativeFrom="page">
                <wp:posOffset>10142855</wp:posOffset>
              </wp:positionV>
              <wp:extent cx="756285" cy="360045"/>
              <wp:effectExtent l="0" t="0" r="5715" b="1905"/>
              <wp:wrapNone/>
              <wp:docPr id="9" name="Text Box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C4153" w14:textId="2B3164F9" w:rsidR="00A62777" w:rsidRDefault="00A62777" w:rsidP="00A62777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fldSimple w:instr=" NUMPAGES  \* Arabic ">
                            <w:r w:rsidR="005274B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5274B4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fldSimple w:instr=" NUMPAGES  \* Arabic \* MERGEFORMAT ">
                            <w:r w:rsidR="005274B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5274B4">
                            <w:rPr>
                              <w:noProof/>
                            </w:rPr>
                            <w:t>2</w:t>
                          </w:r>
                          <w:r w:rsidR="005274B4" w:rsidRPr="008E2142">
                            <w:rPr>
                              <w:noProof/>
                            </w:rPr>
                            <w:t>/</w:t>
                          </w:r>
                          <w:r w:rsidR="005274B4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12F7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9.8pt;margin-top:798.65pt;width:59.5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" filled="f" stroked="f">
              <o:lock v:ext="edit" aspectratio="t"/>
              <v:textbox inset="1mm,1mm,1mm,1mm">
                <w:txbxContent>
                  <w:p w14:paraId="5FFC4153" w14:textId="2B3164F9" w:rsidR="00A62777" w:rsidRDefault="00A62777" w:rsidP="00A62777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fldSimple w:instr=" NUMPAGES  \* Arabic ">
                      <w:r w:rsidR="005274B4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5274B4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fldSimple w:instr=" NUMPAGES  \* Arabic \* MERGEFORMAT ">
                      <w:r w:rsidR="005274B4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5274B4">
                      <w:rPr>
                        <w:noProof/>
                      </w:rPr>
                      <w:t>2</w:t>
                    </w:r>
                    <w:r w:rsidR="005274B4" w:rsidRPr="008E2142">
                      <w:rPr>
                        <w:noProof/>
                      </w:rPr>
                      <w:t>/</w:t>
                    </w:r>
                    <w:r w:rsidR="005274B4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D429A">
      <w:rPr>
        <w:color w:val="000000" w:themeColor="text1"/>
        <w:szCs w:val="12"/>
      </w:rPr>
      <w:fldChar w:fldCharType="begin"/>
    </w:r>
    <w:r w:rsidRPr="009D429A">
      <w:rPr>
        <w:color w:val="000000" w:themeColor="text1"/>
        <w:szCs w:val="12"/>
      </w:rPr>
      <w:instrText xml:space="preserve"> ASK  Vorname_Name Vorname_Name  \* MERGEFORMAT </w:instrText>
    </w:r>
    <w:r w:rsidRPr="009D429A">
      <w:rPr>
        <w:color w:val="000000" w:themeColor="text1"/>
        <w:szCs w:val="12"/>
      </w:rPr>
      <w:fldChar w:fldCharType="end"/>
    </w:r>
    <w:r w:rsidRPr="009D429A">
      <w:rPr>
        <w:color w:val="000000" w:themeColor="text1"/>
        <w:szCs w:val="12"/>
      </w:rPr>
      <w:fldChar w:fldCharType="begin"/>
    </w:r>
    <w:r w:rsidRPr="009D429A">
      <w:rPr>
        <w:color w:val="000000" w:themeColor="text1"/>
        <w:szCs w:val="12"/>
      </w:rPr>
      <w:instrText xml:space="preserve"> ASK  Vorname_Name " "  \* MERGEFORMAT </w:instrText>
    </w:r>
    <w:r w:rsidRPr="009D429A">
      <w:rPr>
        <w:color w:val="000000" w:themeColor="text1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00F" w14:textId="77777777" w:rsidR="007C7535" w:rsidRPr="007C2420" w:rsidRDefault="00A62777" w:rsidP="00097EB3">
    <w:pPr>
      <w:pStyle w:val="Fuzeile"/>
      <w:tabs>
        <w:tab w:val="clear" w:pos="5245"/>
        <w:tab w:val="left" w:pos="6848"/>
      </w:tabs>
      <w:rPr>
        <w:color w:val="000000" w:themeColor="text1"/>
      </w:rPr>
    </w:pPr>
    <w:r w:rsidRPr="007C2420">
      <w:rPr>
        <w:color w:val="000000" w:themeColor="text1"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7CF2D4" wp14:editId="3E7C9D63">
              <wp:simplePos x="0" y="0"/>
              <wp:positionH relativeFrom="column">
                <wp:posOffset>-1194983</wp:posOffset>
              </wp:positionH>
              <wp:positionV relativeFrom="paragraph">
                <wp:posOffset>-819150</wp:posOffset>
              </wp:positionV>
              <wp:extent cx="903767" cy="305681"/>
              <wp:effectExtent l="0" t="5715" r="5080" b="508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903767" cy="3056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5EF7C" w14:textId="77777777" w:rsidR="00A62777" w:rsidRPr="00420DAD" w:rsidRDefault="00A62777" w:rsidP="00A62777">
                          <w:pPr>
                            <w:rPr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420DAD">
                            <w:rPr>
                              <w:color w:val="A6A6A6" w:themeColor="background1" w:themeShade="A6"/>
                              <w:sz w:val="12"/>
                              <w:szCs w:val="12"/>
                            </w:rPr>
                            <w:t>364-01.1 – Juli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08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4B9E52E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94.1pt;margin-top:-64.5pt;width:71.15pt;height:24.0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" fillcolor="white [3201]" stroked="f" strokeweight=".5pt">
              <v:textbox inset="0,3mm,0,0">
                <w:txbxContent>
                  <w:p w:rsidR="00A62777" w:rsidRPr="00420DAD" w:rsidRDefault="00A62777" w:rsidP="00A62777">
                    <w:pPr>
                      <w:rPr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420DAD">
                      <w:rPr>
                        <w:color w:val="A6A6A6" w:themeColor="background1" w:themeShade="A6"/>
                        <w:sz w:val="12"/>
                        <w:szCs w:val="12"/>
                      </w:rPr>
                      <w:t>364-01.1 – Juli 2017</w:t>
                    </w:r>
                  </w:p>
                </w:txbxContent>
              </v:textbox>
            </v:shape>
          </w:pict>
        </mc:Fallback>
      </mc:AlternateContent>
    </w:r>
    <w:r w:rsidRPr="007C2420">
      <w:rPr>
        <w:color w:val="000000" w:themeColor="text1"/>
      </w:rPr>
      <w:t xml:space="preserve">Entwicklungsbericht Heilpädagogische Frühförderung </w:t>
    </w:r>
    <w:r w:rsidRPr="007C2420">
      <w:rPr>
        <w:color w:val="000000" w:themeColor="text1"/>
        <w:szCs w:val="12"/>
      </w:rPr>
      <w:t>–</w:t>
    </w:r>
    <w:r w:rsidR="00067F66" w:rsidRPr="007C2420">
      <w:rPr>
        <w:color w:val="000000" w:themeColor="text1"/>
        <w:szCs w:val="12"/>
      </w:rPr>
      <w:t xml:space="preserve"> </w:t>
    </w:r>
    <w:r w:rsidRPr="007C2420">
      <w:rPr>
        <w:color w:val="000000" w:themeColor="text1"/>
        <w:szCs w:val="12"/>
      </w:rPr>
      <w:fldChar w:fldCharType="begin"/>
    </w:r>
    <w:r w:rsidRPr="007C2420">
      <w:rPr>
        <w:color w:val="000000" w:themeColor="text1"/>
        <w:szCs w:val="12"/>
      </w:rPr>
      <w:instrText xml:space="preserve"> REF Vorname_Name \h  \* MERGEFORMAT </w:instrText>
    </w:r>
    <w:r w:rsidRPr="007C2420">
      <w:rPr>
        <w:color w:val="000000" w:themeColor="text1"/>
        <w:szCs w:val="12"/>
      </w:rPr>
    </w:r>
    <w:r w:rsidRPr="007C2420">
      <w:rPr>
        <w:color w:val="000000" w:themeColor="text1"/>
        <w:szCs w:val="12"/>
      </w:rPr>
      <w:fldChar w:fldCharType="separate"/>
    </w:r>
    <w:sdt>
      <w:sdtPr>
        <w:rPr>
          <w:color w:val="000000" w:themeColor="text1"/>
          <w:szCs w:val="12"/>
        </w:rPr>
        <w:alias w:val="Vorname_Name"/>
        <w:tag w:val="Vorname_Name"/>
        <w:id w:val="353617613"/>
        <w:lock w:val="sdtLocked"/>
        <w:showingPlcHdr/>
      </w:sdtPr>
      <w:sdtEndPr>
        <w:rPr>
          <w:color w:val="auto"/>
          <w:szCs w:val="18"/>
        </w:rPr>
      </w:sdtEndPr>
      <w:sdtContent>
        <w:r w:rsidR="007C2420" w:rsidRPr="00517958">
          <w:rPr>
            <w:rStyle w:val="Platzhaltertext"/>
          </w:rPr>
          <w:t>Klicken Sie hier, um Text einzugeben.</w:t>
        </w:r>
      </w:sdtContent>
    </w:sdt>
    <w:r w:rsidRPr="007C2420">
      <w:rPr>
        <w:color w:val="000000" w:themeColor="text1"/>
        <w:szCs w:val="12"/>
      </w:rPr>
      <w:fldChar w:fldCharType="end"/>
    </w:r>
    <w:r w:rsidR="003B3BFD" w:rsidRPr="007C2420">
      <w:rPr>
        <w:color w:val="000000" w:themeColor="text1"/>
        <w:szCs w:val="12"/>
      </w:rPr>
      <w:t xml:space="preserve"> </w:t>
    </w:r>
    <w:r w:rsidRPr="007C2420">
      <w:rPr>
        <w:color w:val="000000" w:themeColor="text1"/>
        <w:szCs w:val="12"/>
      </w:rPr>
      <w:t xml:space="preserve">– </w:t>
    </w:r>
    <w:r w:rsidRPr="007C2420">
      <w:rPr>
        <w:color w:val="000000" w:themeColor="text1"/>
        <w:szCs w:val="12"/>
      </w:rPr>
      <w:fldChar w:fldCharType="begin"/>
    </w:r>
    <w:r w:rsidRPr="007C2420">
      <w:rPr>
        <w:color w:val="000000" w:themeColor="text1"/>
        <w:szCs w:val="12"/>
      </w:rPr>
      <w:instrText xml:space="preserve"> REF Zeitraum \h  \* MERGEFORMAT </w:instrText>
    </w:r>
    <w:r w:rsidRPr="007C2420">
      <w:rPr>
        <w:color w:val="000000" w:themeColor="text1"/>
        <w:szCs w:val="12"/>
      </w:rPr>
    </w:r>
    <w:r w:rsidRPr="007C2420">
      <w:rPr>
        <w:color w:val="000000" w:themeColor="text1"/>
        <w:szCs w:val="12"/>
      </w:rPr>
      <w:fldChar w:fldCharType="separate"/>
    </w:r>
    <w:sdt>
      <w:sdtPr>
        <w:rPr>
          <w:rFonts w:cs="Arial"/>
          <w:color w:val="000000" w:themeColor="text1"/>
          <w:szCs w:val="18"/>
        </w:rPr>
        <w:alias w:val="Zeitraum"/>
        <w:tag w:val="Zeitraum"/>
        <w:id w:val="1973947900"/>
        <w:lock w:val="sdtLocked"/>
        <w:showingPlcHdr/>
      </w:sdtPr>
      <w:sdtEndPr>
        <w:rPr>
          <w:color w:val="auto"/>
        </w:rPr>
      </w:sdtEndPr>
      <w:sdtContent>
        <w:r w:rsidR="007C2420" w:rsidRPr="00193DEC">
          <w:rPr>
            <w:rStyle w:val="Platzhaltertext"/>
          </w:rPr>
          <w:t>Klicken Sie hier, um Text einzugeben.</w:t>
        </w:r>
      </w:sdtContent>
    </w:sdt>
    <w:r w:rsidRPr="007C2420">
      <w:rPr>
        <w:color w:val="000000" w:themeColor="text1"/>
        <w:szCs w:val="12"/>
      </w:rPr>
      <w:fldChar w:fldCharType="end"/>
    </w:r>
    <w:r w:rsidRPr="007C2420">
      <w:rPr>
        <w:b/>
        <w:color w:val="000000" w:themeColor="text1"/>
        <w:sz w:val="10"/>
        <w:szCs w:val="10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DAEA7DF" wp14:editId="406AE5BC">
              <wp:simplePos x="0" y="0"/>
              <wp:positionH relativeFrom="page">
                <wp:posOffset>6478270</wp:posOffset>
              </wp:positionH>
              <wp:positionV relativeFrom="page">
                <wp:posOffset>10141585</wp:posOffset>
              </wp:positionV>
              <wp:extent cx="756285" cy="360045"/>
              <wp:effectExtent l="0" t="0" r="5715" b="1905"/>
              <wp:wrapNone/>
              <wp:docPr id="10" name="Text Box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1B154" w14:textId="31753447" w:rsidR="00A62777" w:rsidRDefault="00A62777" w:rsidP="00A62777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fldSimple w:instr=" NUMPAGES  \* Arabic ">
                            <w:r w:rsidR="005274B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5274B4">
                            <w:rPr>
                              <w:noProof/>
                            </w:rPr>
                            <w:instrText>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fldSimple w:instr=" NUMPAGES  \* Arabic \* MERGEFORMAT ">
                            <w:r w:rsidR="005274B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5274B4">
                            <w:rPr>
                              <w:noProof/>
                            </w:rPr>
                            <w:t>1</w:t>
                          </w:r>
                          <w:r w:rsidR="005274B4" w:rsidRPr="008E2142">
                            <w:rPr>
                              <w:noProof/>
                            </w:rPr>
                            <w:t>/</w:t>
                          </w:r>
                          <w:r w:rsidR="005274B4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EA7D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0.1pt;margin-top:798.55pt;width:59.5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" filled="f" stroked="f">
              <o:lock v:ext="edit" aspectratio="t"/>
              <v:textbox inset="1mm,1mm,1mm,1mm">
                <w:txbxContent>
                  <w:p w14:paraId="3AC1B154" w14:textId="31753447" w:rsidR="00A62777" w:rsidRDefault="00A62777" w:rsidP="00A62777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fldSimple w:instr=" NUMPAGES  \* Arabic ">
                      <w:r w:rsidR="005274B4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5274B4">
                      <w:rPr>
                        <w:noProof/>
                      </w:rPr>
                      <w:instrText>1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fldSimple w:instr=" NUMPAGES  \* Arabic \* MERGEFORMAT ">
                      <w:r w:rsidR="005274B4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5274B4">
                      <w:rPr>
                        <w:noProof/>
                      </w:rPr>
                      <w:t>1</w:t>
                    </w:r>
                    <w:r w:rsidR="005274B4" w:rsidRPr="008E2142">
                      <w:rPr>
                        <w:noProof/>
                      </w:rPr>
                      <w:t>/</w:t>
                    </w:r>
                    <w:r w:rsidR="005274B4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1468" w14:textId="77777777" w:rsidR="00F836A3" w:rsidRDefault="00F836A3" w:rsidP="00A546D6">
      <w:pPr>
        <w:spacing w:line="240" w:lineRule="auto"/>
      </w:pPr>
      <w:r>
        <w:separator/>
      </w:r>
    </w:p>
  </w:footnote>
  <w:footnote w:type="continuationSeparator" w:id="0">
    <w:p w14:paraId="4D223855" w14:textId="77777777" w:rsidR="00F836A3" w:rsidRDefault="00F836A3" w:rsidP="00A54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42D0" w14:textId="77777777" w:rsidR="00067F66" w:rsidRPr="003B3BFD" w:rsidRDefault="00067F66" w:rsidP="00067F66">
    <w:pPr>
      <w:pStyle w:val="01Dokumenttitel"/>
      <w:rPr>
        <w:color w:val="003366"/>
        <w:sz w:val="56"/>
      </w:rPr>
    </w:pPr>
    <w:r w:rsidRPr="003B3BFD">
      <w:rPr>
        <w:color w:val="003366"/>
        <w:sz w:val="56"/>
      </w:rPr>
      <w:t>Entwicklungsbericht</w:t>
    </w:r>
  </w:p>
  <w:p w14:paraId="00FFFAE9" w14:textId="77777777" w:rsidR="00067F66" w:rsidRPr="003B3BFD" w:rsidRDefault="00067F66" w:rsidP="00067F66">
    <w:pPr>
      <w:pStyle w:val="01Dokumenttitel"/>
      <w:rPr>
        <w:color w:val="003366"/>
        <w:sz w:val="56"/>
      </w:rPr>
    </w:pPr>
    <w:r w:rsidRPr="003B3BFD">
      <w:rPr>
        <w:color w:val="003366"/>
        <w:sz w:val="56"/>
      </w:rPr>
      <w:t>Heilpädagogische Frühförderung</w:t>
    </w:r>
  </w:p>
  <w:p w14:paraId="77496BD9" w14:textId="77777777" w:rsidR="00067F66" w:rsidRDefault="00067F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DBC"/>
    <w:multiLevelType w:val="singleLevel"/>
    <w:tmpl w:val="AA6CA00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1810A8"/>
    <w:multiLevelType w:val="hybridMultilevel"/>
    <w:tmpl w:val="4F3E620C"/>
    <w:lvl w:ilvl="0" w:tplc="F33A9F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77B3"/>
    <w:multiLevelType w:val="hybridMultilevel"/>
    <w:tmpl w:val="BD586FC8"/>
    <w:lvl w:ilvl="0" w:tplc="E1D8A1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E81"/>
    <w:multiLevelType w:val="hybridMultilevel"/>
    <w:tmpl w:val="7D3E15E8"/>
    <w:lvl w:ilvl="0" w:tplc="F33A9F0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603A"/>
    <w:multiLevelType w:val="hybridMultilevel"/>
    <w:tmpl w:val="ACCA5BF8"/>
    <w:lvl w:ilvl="0" w:tplc="8B0A88E4">
      <w:start w:val="3"/>
      <w:numFmt w:val="bullet"/>
      <w:lvlText w:val="-"/>
      <w:lvlJc w:val="left"/>
      <w:pPr>
        <w:ind w:left="720" w:hanging="360"/>
      </w:pPr>
      <w:rPr>
        <w:rFonts w:ascii="Verdana-Bold" w:eastAsia="Times New Roman" w:hAnsi="Verdana-Bold" w:cs="Verdana-Bol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83453"/>
    <w:multiLevelType w:val="hybridMultilevel"/>
    <w:tmpl w:val="DAA23C10"/>
    <w:lvl w:ilvl="0" w:tplc="D9EA9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25BE5"/>
    <w:multiLevelType w:val="multilevel"/>
    <w:tmpl w:val="F2B0CD0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7" w15:restartNumberingAfterBreak="0">
    <w:nsid w:val="260309B8"/>
    <w:multiLevelType w:val="hybridMultilevel"/>
    <w:tmpl w:val="0E508F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040FA"/>
    <w:multiLevelType w:val="hybridMultilevel"/>
    <w:tmpl w:val="D2BAE8AC"/>
    <w:lvl w:ilvl="0" w:tplc="AA6CA00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D19B8"/>
    <w:multiLevelType w:val="hybridMultilevel"/>
    <w:tmpl w:val="9FB43C1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83812"/>
    <w:multiLevelType w:val="hybridMultilevel"/>
    <w:tmpl w:val="776619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F5AFB"/>
    <w:multiLevelType w:val="hybridMultilevel"/>
    <w:tmpl w:val="3F5C15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F5D7B"/>
    <w:multiLevelType w:val="hybridMultilevel"/>
    <w:tmpl w:val="2A160CDC"/>
    <w:lvl w:ilvl="0" w:tplc="0A50EC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B3534"/>
    <w:multiLevelType w:val="hybridMultilevel"/>
    <w:tmpl w:val="A8623D2E"/>
    <w:lvl w:ilvl="0" w:tplc="F60CC2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B6589"/>
    <w:multiLevelType w:val="hybridMultilevel"/>
    <w:tmpl w:val="15D6363C"/>
    <w:lvl w:ilvl="0" w:tplc="F33A9F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643EC"/>
    <w:multiLevelType w:val="hybridMultilevel"/>
    <w:tmpl w:val="ED44F01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24CAA"/>
    <w:multiLevelType w:val="hybridMultilevel"/>
    <w:tmpl w:val="BF84E1D0"/>
    <w:lvl w:ilvl="0" w:tplc="862259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F311D"/>
    <w:multiLevelType w:val="hybridMultilevel"/>
    <w:tmpl w:val="A482A362"/>
    <w:lvl w:ilvl="0" w:tplc="7B96C8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454C2"/>
    <w:multiLevelType w:val="hybridMultilevel"/>
    <w:tmpl w:val="78B2C7FC"/>
    <w:lvl w:ilvl="0" w:tplc="38C67DB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55AFC"/>
    <w:multiLevelType w:val="hybridMultilevel"/>
    <w:tmpl w:val="350C7070"/>
    <w:lvl w:ilvl="0" w:tplc="C9C2AA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86E03"/>
    <w:multiLevelType w:val="hybridMultilevel"/>
    <w:tmpl w:val="8160B90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258082">
    <w:abstractNumId w:val="6"/>
  </w:num>
  <w:num w:numId="2" w16cid:durableId="361291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9442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3910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2552533">
    <w:abstractNumId w:val="6"/>
  </w:num>
  <w:num w:numId="6" w16cid:durableId="1114908265">
    <w:abstractNumId w:val="18"/>
  </w:num>
  <w:num w:numId="7" w16cid:durableId="1450468153">
    <w:abstractNumId w:val="10"/>
  </w:num>
  <w:num w:numId="8" w16cid:durableId="475537132">
    <w:abstractNumId w:val="13"/>
  </w:num>
  <w:num w:numId="9" w16cid:durableId="242955530">
    <w:abstractNumId w:val="14"/>
  </w:num>
  <w:num w:numId="10" w16cid:durableId="676737826">
    <w:abstractNumId w:val="17"/>
  </w:num>
  <w:num w:numId="11" w16cid:durableId="2010668886">
    <w:abstractNumId w:val="1"/>
  </w:num>
  <w:num w:numId="12" w16cid:durableId="1152024079">
    <w:abstractNumId w:val="3"/>
  </w:num>
  <w:num w:numId="13" w16cid:durableId="1532761484">
    <w:abstractNumId w:val="12"/>
  </w:num>
  <w:num w:numId="14" w16cid:durableId="1453357519">
    <w:abstractNumId w:val="5"/>
  </w:num>
  <w:num w:numId="15" w16cid:durableId="1926063521">
    <w:abstractNumId w:val="11"/>
  </w:num>
  <w:num w:numId="16" w16cid:durableId="1905212886">
    <w:abstractNumId w:val="4"/>
  </w:num>
  <w:num w:numId="17" w16cid:durableId="1660890090">
    <w:abstractNumId w:val="16"/>
  </w:num>
  <w:num w:numId="18" w16cid:durableId="1232892249">
    <w:abstractNumId w:val="0"/>
  </w:num>
  <w:num w:numId="19" w16cid:durableId="1536699339">
    <w:abstractNumId w:val="8"/>
  </w:num>
  <w:num w:numId="20" w16cid:durableId="1908683921">
    <w:abstractNumId w:val="2"/>
  </w:num>
  <w:num w:numId="21" w16cid:durableId="1723480851">
    <w:abstractNumId w:val="19"/>
  </w:num>
  <w:num w:numId="22" w16cid:durableId="1914193767">
    <w:abstractNumId w:val="20"/>
  </w:num>
  <w:num w:numId="23" w16cid:durableId="805512452">
    <w:abstractNumId w:val="9"/>
  </w:num>
  <w:num w:numId="24" w16cid:durableId="1115447908">
    <w:abstractNumId w:val="7"/>
  </w:num>
  <w:num w:numId="25" w16cid:durableId="769471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C2"/>
    <w:rsid w:val="0000469F"/>
    <w:rsid w:val="00017052"/>
    <w:rsid w:val="0002777B"/>
    <w:rsid w:val="00044440"/>
    <w:rsid w:val="00046916"/>
    <w:rsid w:val="00054E9F"/>
    <w:rsid w:val="00056D63"/>
    <w:rsid w:val="00061130"/>
    <w:rsid w:val="00067F66"/>
    <w:rsid w:val="00070B4A"/>
    <w:rsid w:val="00073F89"/>
    <w:rsid w:val="000763A0"/>
    <w:rsid w:val="00080FBE"/>
    <w:rsid w:val="00094136"/>
    <w:rsid w:val="00096628"/>
    <w:rsid w:val="00097576"/>
    <w:rsid w:val="00097EB3"/>
    <w:rsid w:val="000A60C6"/>
    <w:rsid w:val="000B00C9"/>
    <w:rsid w:val="000B65FC"/>
    <w:rsid w:val="000C490E"/>
    <w:rsid w:val="000D2414"/>
    <w:rsid w:val="000E05DD"/>
    <w:rsid w:val="000F3A74"/>
    <w:rsid w:val="001019C3"/>
    <w:rsid w:val="00124CD8"/>
    <w:rsid w:val="00126582"/>
    <w:rsid w:val="00132A37"/>
    <w:rsid w:val="00133801"/>
    <w:rsid w:val="00135166"/>
    <w:rsid w:val="00143D75"/>
    <w:rsid w:val="00152159"/>
    <w:rsid w:val="001522AC"/>
    <w:rsid w:val="0015763E"/>
    <w:rsid w:val="001703E5"/>
    <w:rsid w:val="001746D1"/>
    <w:rsid w:val="001754CC"/>
    <w:rsid w:val="0017581B"/>
    <w:rsid w:val="00184A43"/>
    <w:rsid w:val="001C0FBF"/>
    <w:rsid w:val="001D1DC3"/>
    <w:rsid w:val="00214598"/>
    <w:rsid w:val="002258C2"/>
    <w:rsid w:val="00236ECE"/>
    <w:rsid w:val="00255EBF"/>
    <w:rsid w:val="00260C17"/>
    <w:rsid w:val="00262F73"/>
    <w:rsid w:val="0026733B"/>
    <w:rsid w:val="00271613"/>
    <w:rsid w:val="00276964"/>
    <w:rsid w:val="00282572"/>
    <w:rsid w:val="00287665"/>
    <w:rsid w:val="00293A10"/>
    <w:rsid w:val="002B6A38"/>
    <w:rsid w:val="002C0CD0"/>
    <w:rsid w:val="002E56D4"/>
    <w:rsid w:val="002E61B3"/>
    <w:rsid w:val="002F2423"/>
    <w:rsid w:val="002F7228"/>
    <w:rsid w:val="00306E62"/>
    <w:rsid w:val="003120A7"/>
    <w:rsid w:val="00320CA5"/>
    <w:rsid w:val="00332CAA"/>
    <w:rsid w:val="00342EB4"/>
    <w:rsid w:val="00346CCB"/>
    <w:rsid w:val="00347B2A"/>
    <w:rsid w:val="0036000F"/>
    <w:rsid w:val="003727E6"/>
    <w:rsid w:val="00380DD1"/>
    <w:rsid w:val="00386587"/>
    <w:rsid w:val="00392FC0"/>
    <w:rsid w:val="0039656D"/>
    <w:rsid w:val="003A5412"/>
    <w:rsid w:val="003A653B"/>
    <w:rsid w:val="003B0D37"/>
    <w:rsid w:val="003B3BFD"/>
    <w:rsid w:val="003B535D"/>
    <w:rsid w:val="003D1326"/>
    <w:rsid w:val="003D3F8A"/>
    <w:rsid w:val="003F1912"/>
    <w:rsid w:val="004135ED"/>
    <w:rsid w:val="00420DAD"/>
    <w:rsid w:val="00427E85"/>
    <w:rsid w:val="004308B0"/>
    <w:rsid w:val="004470E7"/>
    <w:rsid w:val="0045645E"/>
    <w:rsid w:val="00482A34"/>
    <w:rsid w:val="0049670C"/>
    <w:rsid w:val="004A0167"/>
    <w:rsid w:val="004A0307"/>
    <w:rsid w:val="004A5A31"/>
    <w:rsid w:val="004B0AF6"/>
    <w:rsid w:val="004C167B"/>
    <w:rsid w:val="004C5722"/>
    <w:rsid w:val="004D0FB3"/>
    <w:rsid w:val="004D124F"/>
    <w:rsid w:val="004D217E"/>
    <w:rsid w:val="004E39B0"/>
    <w:rsid w:val="004E677D"/>
    <w:rsid w:val="004F1976"/>
    <w:rsid w:val="005059E9"/>
    <w:rsid w:val="00505C2B"/>
    <w:rsid w:val="00516FE3"/>
    <w:rsid w:val="00521F85"/>
    <w:rsid w:val="00526642"/>
    <w:rsid w:val="005274B4"/>
    <w:rsid w:val="00534B97"/>
    <w:rsid w:val="005352BD"/>
    <w:rsid w:val="005428FD"/>
    <w:rsid w:val="00545548"/>
    <w:rsid w:val="00547E94"/>
    <w:rsid w:val="00555A1A"/>
    <w:rsid w:val="00557CF5"/>
    <w:rsid w:val="00563F10"/>
    <w:rsid w:val="00566E60"/>
    <w:rsid w:val="00570AB7"/>
    <w:rsid w:val="0058175E"/>
    <w:rsid w:val="005929A5"/>
    <w:rsid w:val="00593333"/>
    <w:rsid w:val="005A33EE"/>
    <w:rsid w:val="005C6698"/>
    <w:rsid w:val="005C7109"/>
    <w:rsid w:val="005C74FA"/>
    <w:rsid w:val="005D5991"/>
    <w:rsid w:val="005D7E3E"/>
    <w:rsid w:val="005E3684"/>
    <w:rsid w:val="005E4F0F"/>
    <w:rsid w:val="005F3B58"/>
    <w:rsid w:val="006117FA"/>
    <w:rsid w:val="00620AB5"/>
    <w:rsid w:val="006236D6"/>
    <w:rsid w:val="00625A8B"/>
    <w:rsid w:val="00626C1C"/>
    <w:rsid w:val="00631801"/>
    <w:rsid w:val="00635580"/>
    <w:rsid w:val="006427B6"/>
    <w:rsid w:val="00644981"/>
    <w:rsid w:val="00651E11"/>
    <w:rsid w:val="00655ACA"/>
    <w:rsid w:val="00665CE8"/>
    <w:rsid w:val="00671D38"/>
    <w:rsid w:val="0068569A"/>
    <w:rsid w:val="006873D0"/>
    <w:rsid w:val="006876EC"/>
    <w:rsid w:val="00694633"/>
    <w:rsid w:val="00694A86"/>
    <w:rsid w:val="006A1AEF"/>
    <w:rsid w:val="006A2ECC"/>
    <w:rsid w:val="006A40F6"/>
    <w:rsid w:val="006A6C73"/>
    <w:rsid w:val="006C0341"/>
    <w:rsid w:val="006C1F86"/>
    <w:rsid w:val="006D1831"/>
    <w:rsid w:val="006F53C3"/>
    <w:rsid w:val="006F75EF"/>
    <w:rsid w:val="00703750"/>
    <w:rsid w:val="007107CA"/>
    <w:rsid w:val="00711433"/>
    <w:rsid w:val="00731468"/>
    <w:rsid w:val="00733303"/>
    <w:rsid w:val="0073429D"/>
    <w:rsid w:val="00742DA4"/>
    <w:rsid w:val="007435E0"/>
    <w:rsid w:val="00743F09"/>
    <w:rsid w:val="00770B37"/>
    <w:rsid w:val="00776923"/>
    <w:rsid w:val="007778E6"/>
    <w:rsid w:val="00777EB5"/>
    <w:rsid w:val="00782EEC"/>
    <w:rsid w:val="00783F5F"/>
    <w:rsid w:val="00787F5E"/>
    <w:rsid w:val="007B7EEE"/>
    <w:rsid w:val="007C12FE"/>
    <w:rsid w:val="007C2420"/>
    <w:rsid w:val="007C7535"/>
    <w:rsid w:val="007D5909"/>
    <w:rsid w:val="007D6877"/>
    <w:rsid w:val="007E7047"/>
    <w:rsid w:val="00812FD0"/>
    <w:rsid w:val="00827ABC"/>
    <w:rsid w:val="00831B0D"/>
    <w:rsid w:val="008325AA"/>
    <w:rsid w:val="00836657"/>
    <w:rsid w:val="00840804"/>
    <w:rsid w:val="00840F21"/>
    <w:rsid w:val="008527BF"/>
    <w:rsid w:val="00856BF1"/>
    <w:rsid w:val="00861DC3"/>
    <w:rsid w:val="00870282"/>
    <w:rsid w:val="0087100D"/>
    <w:rsid w:val="0088656D"/>
    <w:rsid w:val="00895434"/>
    <w:rsid w:val="008957A1"/>
    <w:rsid w:val="00895D03"/>
    <w:rsid w:val="008B4048"/>
    <w:rsid w:val="008B544F"/>
    <w:rsid w:val="008C1E50"/>
    <w:rsid w:val="008C6E14"/>
    <w:rsid w:val="008C7775"/>
    <w:rsid w:val="008D2D05"/>
    <w:rsid w:val="008E2DEB"/>
    <w:rsid w:val="008E3299"/>
    <w:rsid w:val="008E53D7"/>
    <w:rsid w:val="008F0EB0"/>
    <w:rsid w:val="008F57CF"/>
    <w:rsid w:val="008F7A67"/>
    <w:rsid w:val="00911F47"/>
    <w:rsid w:val="00917D05"/>
    <w:rsid w:val="00923D8B"/>
    <w:rsid w:val="00927821"/>
    <w:rsid w:val="00927B02"/>
    <w:rsid w:val="00931337"/>
    <w:rsid w:val="00933536"/>
    <w:rsid w:val="0095200E"/>
    <w:rsid w:val="009618BD"/>
    <w:rsid w:val="0096387A"/>
    <w:rsid w:val="00966144"/>
    <w:rsid w:val="009762BE"/>
    <w:rsid w:val="00983D63"/>
    <w:rsid w:val="00985EE2"/>
    <w:rsid w:val="009875F6"/>
    <w:rsid w:val="00992BC9"/>
    <w:rsid w:val="009A0EC3"/>
    <w:rsid w:val="009A75C0"/>
    <w:rsid w:val="009B5A59"/>
    <w:rsid w:val="009B7B42"/>
    <w:rsid w:val="009D3145"/>
    <w:rsid w:val="009D3B58"/>
    <w:rsid w:val="009D429A"/>
    <w:rsid w:val="009D4DC0"/>
    <w:rsid w:val="009D6EEF"/>
    <w:rsid w:val="009E07C5"/>
    <w:rsid w:val="009F3717"/>
    <w:rsid w:val="00A00DF8"/>
    <w:rsid w:val="00A01CC0"/>
    <w:rsid w:val="00A20C8D"/>
    <w:rsid w:val="00A22C2F"/>
    <w:rsid w:val="00A31CE2"/>
    <w:rsid w:val="00A35CE6"/>
    <w:rsid w:val="00A41156"/>
    <w:rsid w:val="00A546D6"/>
    <w:rsid w:val="00A62777"/>
    <w:rsid w:val="00A90CE7"/>
    <w:rsid w:val="00A952D9"/>
    <w:rsid w:val="00A967FF"/>
    <w:rsid w:val="00A97170"/>
    <w:rsid w:val="00A976C0"/>
    <w:rsid w:val="00AA1480"/>
    <w:rsid w:val="00AA545A"/>
    <w:rsid w:val="00AA58B1"/>
    <w:rsid w:val="00AC39EB"/>
    <w:rsid w:val="00AD0819"/>
    <w:rsid w:val="00AD0DEC"/>
    <w:rsid w:val="00AD640E"/>
    <w:rsid w:val="00AE39C2"/>
    <w:rsid w:val="00AE3D6C"/>
    <w:rsid w:val="00AF20FC"/>
    <w:rsid w:val="00AF79AD"/>
    <w:rsid w:val="00B00A3E"/>
    <w:rsid w:val="00B06C1A"/>
    <w:rsid w:val="00B203CA"/>
    <w:rsid w:val="00B23DD4"/>
    <w:rsid w:val="00B23DEF"/>
    <w:rsid w:val="00B34A1F"/>
    <w:rsid w:val="00B3641F"/>
    <w:rsid w:val="00B36D98"/>
    <w:rsid w:val="00B37E66"/>
    <w:rsid w:val="00B55B9B"/>
    <w:rsid w:val="00B56C24"/>
    <w:rsid w:val="00B70263"/>
    <w:rsid w:val="00BA345B"/>
    <w:rsid w:val="00BB1ED7"/>
    <w:rsid w:val="00BB3064"/>
    <w:rsid w:val="00BE6443"/>
    <w:rsid w:val="00BF78FC"/>
    <w:rsid w:val="00C0589D"/>
    <w:rsid w:val="00C06906"/>
    <w:rsid w:val="00C13A2C"/>
    <w:rsid w:val="00C4323C"/>
    <w:rsid w:val="00C4608E"/>
    <w:rsid w:val="00C51895"/>
    <w:rsid w:val="00C723C2"/>
    <w:rsid w:val="00C72FE7"/>
    <w:rsid w:val="00C74B55"/>
    <w:rsid w:val="00CA06B6"/>
    <w:rsid w:val="00CA0E7B"/>
    <w:rsid w:val="00CB0723"/>
    <w:rsid w:val="00CC2DC6"/>
    <w:rsid w:val="00CC671E"/>
    <w:rsid w:val="00CE1AEF"/>
    <w:rsid w:val="00CE6B40"/>
    <w:rsid w:val="00CF1069"/>
    <w:rsid w:val="00CF2A1D"/>
    <w:rsid w:val="00D03F29"/>
    <w:rsid w:val="00D15221"/>
    <w:rsid w:val="00D16BDB"/>
    <w:rsid w:val="00D225BA"/>
    <w:rsid w:val="00D22A27"/>
    <w:rsid w:val="00D34ACF"/>
    <w:rsid w:val="00D409BD"/>
    <w:rsid w:val="00D40A98"/>
    <w:rsid w:val="00D4220C"/>
    <w:rsid w:val="00D4484C"/>
    <w:rsid w:val="00D45DA6"/>
    <w:rsid w:val="00D556C3"/>
    <w:rsid w:val="00D62D34"/>
    <w:rsid w:val="00D6764F"/>
    <w:rsid w:val="00D75F2C"/>
    <w:rsid w:val="00D7705E"/>
    <w:rsid w:val="00D91C61"/>
    <w:rsid w:val="00D93688"/>
    <w:rsid w:val="00D9501A"/>
    <w:rsid w:val="00DB4523"/>
    <w:rsid w:val="00DC793D"/>
    <w:rsid w:val="00DD2825"/>
    <w:rsid w:val="00DD4AD2"/>
    <w:rsid w:val="00DE4892"/>
    <w:rsid w:val="00DF07F9"/>
    <w:rsid w:val="00DF16BC"/>
    <w:rsid w:val="00DF4AD2"/>
    <w:rsid w:val="00DF6883"/>
    <w:rsid w:val="00E07282"/>
    <w:rsid w:val="00E072C3"/>
    <w:rsid w:val="00E34202"/>
    <w:rsid w:val="00E47131"/>
    <w:rsid w:val="00E51311"/>
    <w:rsid w:val="00E52A1B"/>
    <w:rsid w:val="00E6433C"/>
    <w:rsid w:val="00E70C27"/>
    <w:rsid w:val="00E71336"/>
    <w:rsid w:val="00E77B2C"/>
    <w:rsid w:val="00E92A1C"/>
    <w:rsid w:val="00E95BE2"/>
    <w:rsid w:val="00EA637A"/>
    <w:rsid w:val="00EB611C"/>
    <w:rsid w:val="00EC7D7E"/>
    <w:rsid w:val="00ED2AB2"/>
    <w:rsid w:val="00ED482B"/>
    <w:rsid w:val="00EE43AA"/>
    <w:rsid w:val="00EE55A3"/>
    <w:rsid w:val="00F10B86"/>
    <w:rsid w:val="00F444D9"/>
    <w:rsid w:val="00F46116"/>
    <w:rsid w:val="00F5125E"/>
    <w:rsid w:val="00F654FC"/>
    <w:rsid w:val="00F729E2"/>
    <w:rsid w:val="00F74E2B"/>
    <w:rsid w:val="00F76FA9"/>
    <w:rsid w:val="00F8317F"/>
    <w:rsid w:val="00F836A3"/>
    <w:rsid w:val="00F86306"/>
    <w:rsid w:val="00F94E0D"/>
    <w:rsid w:val="00F9641D"/>
    <w:rsid w:val="00F97254"/>
    <w:rsid w:val="00FA7A17"/>
    <w:rsid w:val="00FB5C06"/>
    <w:rsid w:val="00FB63A4"/>
    <w:rsid w:val="00FC0E3C"/>
    <w:rsid w:val="00FC2C9A"/>
    <w:rsid w:val="00FC7BFA"/>
    <w:rsid w:val="00FE1644"/>
    <w:rsid w:val="00FF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C1A50D9"/>
  <w15:docId w15:val="{4FAEEBEA-3D4B-413F-97A3-85E664C6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1"/>
    <w:lsdException w:name="toc 2" w:uiPriority="11"/>
    <w:lsdException w:name="toc 3" w:uiPriority="1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1" w:unhideWhenUsed="1"/>
    <w:lsdException w:name="footnote text" w:semiHidden="1" w:uiPriority="0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1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B3064"/>
    <w:pPr>
      <w:spacing w:line="260" w:lineRule="atLeast"/>
    </w:pPr>
    <w:rPr>
      <w:rFonts w:eastAsiaTheme="minorEastAsia"/>
      <w:sz w:val="21"/>
      <w:szCs w:val="21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2CAA"/>
    <w:pPr>
      <w:keepNext/>
      <w:keepLines/>
      <w:numPr>
        <w:numId w:val="5"/>
      </w:numPr>
      <w:spacing w:after="120"/>
      <w:outlineLvl w:val="0"/>
    </w:pPr>
    <w:rPr>
      <w:rFonts w:eastAsiaTheme="majorEastAsia" w:cstheme="majorBidi"/>
      <w:b/>
      <w:bCs/>
      <w:kern w:val="32"/>
      <w:sz w:val="26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90CE7"/>
    <w:pPr>
      <w:keepNext/>
      <w:keepLines/>
      <w:numPr>
        <w:ilvl w:val="1"/>
        <w:numId w:val="5"/>
      </w:numPr>
      <w:spacing w:after="120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0CE7"/>
    <w:pPr>
      <w:keepNext/>
      <w:keepLines/>
      <w:numPr>
        <w:ilvl w:val="2"/>
        <w:numId w:val="5"/>
      </w:numPr>
      <w:spacing w:after="120"/>
      <w:outlineLvl w:val="2"/>
    </w:pPr>
    <w:rPr>
      <w:rFonts w:eastAsiaTheme="majorEastAsia" w:cstheme="majorBidi"/>
      <w:bCs/>
      <w:i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44981"/>
    <w:pPr>
      <w:tabs>
        <w:tab w:val="left" w:pos="425"/>
        <w:tab w:val="left" w:pos="5245"/>
      </w:tabs>
      <w:outlineLvl w:val="3"/>
    </w:pPr>
    <w:rPr>
      <w:rFonts w:eastAsiaTheme="minorHAnsi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CAA"/>
    <w:rPr>
      <w:rFonts w:eastAsiaTheme="majorEastAsia" w:cstheme="majorBidi"/>
      <w:b/>
      <w:bCs/>
      <w:kern w:val="32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CE7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D38"/>
    <w:rPr>
      <w:rFonts w:eastAsiaTheme="majorEastAsia" w:cstheme="majorBidi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A1F"/>
  </w:style>
  <w:style w:type="paragraph" w:customStyle="1" w:styleId="Adressbereich">
    <w:name w:val="Adressbereich"/>
    <w:basedOn w:val="Standard"/>
    <w:link w:val="AdressbereichZchn"/>
    <w:uiPriority w:val="11"/>
    <w:qFormat/>
    <w:rsid w:val="00644981"/>
    <w:pPr>
      <w:tabs>
        <w:tab w:val="left" w:pos="2268"/>
      </w:tabs>
    </w:pPr>
    <w:rPr>
      <w:rFonts w:eastAsiaTheme="minorHAnsi"/>
      <w:szCs w:val="22"/>
      <w:lang w:eastAsia="en-US"/>
    </w:rPr>
  </w:style>
  <w:style w:type="paragraph" w:styleId="Verzeichnis1">
    <w:name w:val="toc 1"/>
    <w:basedOn w:val="Standard"/>
    <w:next w:val="Standard"/>
    <w:uiPriority w:val="11"/>
    <w:rsid w:val="00655ACA"/>
    <w:pPr>
      <w:tabs>
        <w:tab w:val="right" w:leader="dot" w:pos="9299"/>
      </w:tabs>
      <w:spacing w:before="120"/>
      <w:ind w:left="425" w:hanging="425"/>
    </w:pPr>
    <w:rPr>
      <w:rFonts w:eastAsiaTheme="minorHAnsi"/>
      <w:szCs w:val="22"/>
      <w:lang w:eastAsia="en-US"/>
    </w:rPr>
  </w:style>
  <w:style w:type="paragraph" w:styleId="Verzeichnis2">
    <w:name w:val="toc 2"/>
    <w:basedOn w:val="Standard"/>
    <w:next w:val="Standard"/>
    <w:uiPriority w:val="11"/>
    <w:rsid w:val="00655ACA"/>
    <w:pPr>
      <w:tabs>
        <w:tab w:val="right" w:leader="dot" w:pos="9299"/>
      </w:tabs>
      <w:ind w:left="992" w:hanging="567"/>
    </w:pPr>
    <w:rPr>
      <w:rFonts w:eastAsiaTheme="minorHAnsi"/>
      <w:szCs w:val="22"/>
      <w:lang w:eastAsia="en-US"/>
    </w:rPr>
  </w:style>
  <w:style w:type="paragraph" w:styleId="Verzeichnis3">
    <w:name w:val="toc 3"/>
    <w:basedOn w:val="Standard"/>
    <w:next w:val="Standard"/>
    <w:uiPriority w:val="11"/>
    <w:rsid w:val="00655ACA"/>
    <w:pPr>
      <w:tabs>
        <w:tab w:val="right" w:leader="dot" w:pos="9299"/>
      </w:tabs>
      <w:ind w:left="1701" w:hanging="709"/>
    </w:pPr>
    <w:rPr>
      <w:rFonts w:eastAsiaTheme="minorHAnsi"/>
      <w:szCs w:val="22"/>
      <w:lang w:eastAsia="en-US"/>
    </w:rPr>
  </w:style>
  <w:style w:type="paragraph" w:customStyle="1" w:styleId="Amtsbericht">
    <w:name w:val="Amtsbericht"/>
    <w:basedOn w:val="Standard"/>
    <w:link w:val="AmtsberichtZchn"/>
    <w:uiPriority w:val="11"/>
    <w:qFormat/>
    <w:rsid w:val="00F9641D"/>
    <w:pPr>
      <w:tabs>
        <w:tab w:val="left" w:pos="425"/>
        <w:tab w:val="left" w:pos="5245"/>
      </w:tabs>
      <w:spacing w:line="360" w:lineRule="atLeast"/>
      <w:ind w:right="1134"/>
    </w:pPr>
    <w:rPr>
      <w:rFonts w:eastAsiaTheme="minorHAnsi"/>
      <w:szCs w:val="22"/>
      <w:lang w:eastAsia="en-US"/>
    </w:r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nhideWhenUsed/>
    <w:rsid w:val="00F9641D"/>
    <w:pPr>
      <w:tabs>
        <w:tab w:val="left" w:pos="425"/>
        <w:tab w:val="left" w:pos="5245"/>
      </w:tabs>
      <w:ind w:left="425" w:hanging="425"/>
    </w:pPr>
    <w:rPr>
      <w:rFonts w:eastAsiaTheme="minorHAnsi"/>
      <w:sz w:val="1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1"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tabs>
        <w:tab w:val="left" w:pos="425"/>
        <w:tab w:val="left" w:pos="5245"/>
      </w:tabs>
      <w:ind w:left="425" w:hanging="425"/>
    </w:pPr>
    <w:rPr>
      <w:rFonts w:eastAsiaTheme="minorHAnsi"/>
      <w:sz w:val="18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4A5A31"/>
    <w:pPr>
      <w:tabs>
        <w:tab w:val="left" w:pos="425"/>
        <w:tab w:val="left" w:pos="5245"/>
      </w:tabs>
    </w:pPr>
    <w:rPr>
      <w:rFonts w:eastAsiaTheme="minorHAnsi"/>
      <w:noProof/>
      <w:sz w:val="1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A5A31"/>
    <w:rPr>
      <w:noProof/>
      <w:sz w:val="12"/>
    </w:rPr>
  </w:style>
  <w:style w:type="paragraph" w:styleId="Kopfzeile">
    <w:name w:val="header"/>
    <w:basedOn w:val="Standard"/>
    <w:link w:val="KopfzeileZchn"/>
    <w:uiPriority w:val="99"/>
    <w:rsid w:val="004A5A31"/>
    <w:rPr>
      <w:rFonts w:eastAsiaTheme="minorHAns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4A5A31"/>
    <w:pPr>
      <w:keepNext/>
      <w:spacing w:after="120"/>
    </w:pPr>
    <w:rPr>
      <w:rFonts w:eastAsiaTheme="minorHAnsi"/>
      <w:i/>
      <w:sz w:val="20"/>
      <w:szCs w:val="22"/>
      <w:lang w:eastAsia="en-US"/>
    </w:rPr>
  </w:style>
  <w:style w:type="character" w:customStyle="1" w:styleId="RandtitelZchn">
    <w:name w:val="Randtitel Zchn"/>
    <w:basedOn w:val="Absatz-Standardschriftart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tabs>
        <w:tab w:val="left" w:pos="425"/>
        <w:tab w:val="left" w:pos="5245"/>
      </w:tabs>
      <w:ind w:left="425" w:hanging="425"/>
    </w:pPr>
    <w:rPr>
      <w:rFonts w:eastAsiaTheme="minorHAnsi"/>
      <w:szCs w:val="22"/>
      <w:lang w:eastAsia="en-US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073F89"/>
    <w:pPr>
      <w:tabs>
        <w:tab w:val="left" w:pos="425"/>
        <w:tab w:val="left" w:pos="5245"/>
      </w:tabs>
      <w:ind w:left="425" w:hanging="425"/>
    </w:pPr>
    <w:rPr>
      <w:rFonts w:eastAsiaTheme="minorHAnsi"/>
      <w:szCs w:val="22"/>
      <w:lang w:eastAsia="en-US"/>
    </w:rPr>
  </w:style>
  <w:style w:type="character" w:customStyle="1" w:styleId="Aufzhlung1Zchn">
    <w:name w:val="Aufzählung1 Zchn"/>
    <w:basedOn w:val="Absatz-Standardschriftart"/>
    <w:link w:val="Aufzhlung1"/>
    <w:uiPriority w:val="1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"/>
    <w:qFormat/>
    <w:rsid w:val="00073F89"/>
    <w:pPr>
      <w:tabs>
        <w:tab w:val="left" w:pos="425"/>
        <w:tab w:val="left" w:pos="5245"/>
      </w:tabs>
      <w:ind w:left="850" w:hanging="425"/>
    </w:pPr>
    <w:rPr>
      <w:rFonts w:eastAsiaTheme="minorHAnsi"/>
      <w:szCs w:val="22"/>
      <w:lang w:eastAsia="en-US"/>
    </w:rPr>
  </w:style>
  <w:style w:type="character" w:customStyle="1" w:styleId="Aufzhlung2Zchn">
    <w:name w:val="Aufzählung2 Zchn"/>
    <w:basedOn w:val="Absatz-Standardschriftart"/>
    <w:link w:val="Aufzhlung2"/>
    <w:uiPriority w:val="1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"/>
    <w:qFormat/>
    <w:rsid w:val="00073F89"/>
    <w:pPr>
      <w:tabs>
        <w:tab w:val="left" w:pos="425"/>
        <w:tab w:val="left" w:pos="5245"/>
      </w:tabs>
      <w:ind w:left="1276" w:hanging="425"/>
    </w:pPr>
    <w:rPr>
      <w:rFonts w:eastAsiaTheme="minorHAnsi"/>
      <w:szCs w:val="22"/>
      <w:lang w:eastAsia="en-US"/>
    </w:rPr>
  </w:style>
  <w:style w:type="character" w:customStyle="1" w:styleId="Aufzhlung3Zchn">
    <w:name w:val="Aufzählung3 Zchn"/>
    <w:basedOn w:val="Absatz-Standardschriftart"/>
    <w:link w:val="Aufzhlung3"/>
    <w:uiPriority w:val="1"/>
    <w:rsid w:val="00073F89"/>
  </w:style>
  <w:style w:type="paragraph" w:customStyle="1" w:styleId="Volksschule">
    <w:name w:val="Volksschule"/>
    <w:basedOn w:val="Standard"/>
    <w:rsid w:val="00B203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C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0C17"/>
    <w:rPr>
      <w:rFonts w:ascii="Tahoma" w:hAnsi="Tahoma" w:cs="Tahoma"/>
      <w:sz w:val="16"/>
      <w:szCs w:val="16"/>
      <w:lang w:eastAsia="de-CH"/>
    </w:rPr>
  </w:style>
  <w:style w:type="paragraph" w:styleId="Listenabsatz">
    <w:name w:val="List Paragraph"/>
    <w:basedOn w:val="Standard"/>
    <w:link w:val="ListenabsatzZchn"/>
    <w:uiPriority w:val="34"/>
    <w:unhideWhenUsed/>
    <w:qFormat/>
    <w:rsid w:val="00BB3064"/>
    <w:pPr>
      <w:ind w:left="227" w:hanging="227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967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7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70C"/>
    <w:rPr>
      <w:rFonts w:eastAsiaTheme="minorEastAsia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7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70C"/>
    <w:rPr>
      <w:rFonts w:eastAsiaTheme="minorEastAsia"/>
      <w:b/>
      <w:bCs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49670C"/>
    <w:rPr>
      <w:rFonts w:eastAsiaTheme="minorEastAsia"/>
      <w:sz w:val="21"/>
      <w:szCs w:val="21"/>
      <w:lang w:eastAsia="de-CH"/>
    </w:rPr>
  </w:style>
  <w:style w:type="table" w:styleId="Tabellenraster">
    <w:name w:val="Table Grid"/>
    <w:basedOn w:val="NormaleTabelle"/>
    <w:uiPriority w:val="59"/>
    <w:rsid w:val="003D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1">
    <w:name w:val="Standa1"/>
    <w:uiPriority w:val="99"/>
    <w:rsid w:val="00CE1AEF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80FBE"/>
    <w:rPr>
      <w:rFonts w:eastAsiaTheme="minorEastAsia"/>
      <w:sz w:val="21"/>
      <w:szCs w:val="21"/>
      <w:lang w:eastAsia="de-CH"/>
    </w:rPr>
  </w:style>
  <w:style w:type="paragraph" w:customStyle="1" w:styleId="01Dokumenttitel">
    <w:name w:val="01_Dokumenttitel"/>
    <w:basedOn w:val="Standard"/>
    <w:qFormat/>
    <w:rsid w:val="009D6EEF"/>
    <w:pPr>
      <w:widowControl w:val="0"/>
      <w:autoSpaceDE w:val="0"/>
      <w:autoSpaceDN w:val="0"/>
      <w:adjustRightInd w:val="0"/>
      <w:spacing w:line="700" w:lineRule="atLeast"/>
      <w:textAlignment w:val="center"/>
    </w:pPr>
    <w:rPr>
      <w:rFonts w:eastAsia="Times New Roman" w:cs="Arial"/>
      <w:color w:val="004B93"/>
      <w:spacing w:val="4"/>
      <w:sz w:val="60"/>
      <w:szCs w:val="60"/>
      <w:lang w:eastAsia="en-US"/>
    </w:rPr>
  </w:style>
  <w:style w:type="table" w:customStyle="1" w:styleId="01Eingabefeld">
    <w:name w:val="01_Eingabefeld"/>
    <w:basedOn w:val="NormaleTabelle"/>
    <w:uiPriority w:val="99"/>
    <w:rsid w:val="00C0589D"/>
    <w:tblPr>
      <w:tblBorders>
        <w:top w:val="single" w:sz="4" w:space="0" w:color="003074"/>
        <w:bottom w:val="single" w:sz="4" w:space="0" w:color="003074"/>
      </w:tblBorders>
      <w:tblCellMar>
        <w:top w:w="108" w:type="dxa"/>
        <w:bottom w:w="108" w:type="dxa"/>
      </w:tblCellMar>
    </w:tblPr>
  </w:style>
  <w:style w:type="paragraph" w:customStyle="1" w:styleId="01Text">
    <w:name w:val="01_Text"/>
    <w:basedOn w:val="Standard"/>
    <w:qFormat/>
    <w:rsid w:val="00C0589D"/>
  </w:style>
  <w:style w:type="paragraph" w:customStyle="1" w:styleId="01Titel">
    <w:name w:val="01_Titel"/>
    <w:basedOn w:val="Standard"/>
    <w:qFormat/>
    <w:rsid w:val="00C0589D"/>
    <w:rPr>
      <w:b/>
      <w:color w:val="003074"/>
    </w:rPr>
  </w:style>
  <w:style w:type="character" w:styleId="Platzhaltertext">
    <w:name w:val="Placeholder Text"/>
    <w:basedOn w:val="Absatz-Standardschriftart"/>
    <w:uiPriority w:val="99"/>
    <w:semiHidden/>
    <w:rsid w:val="006A2ECC"/>
    <w:rPr>
      <w:color w:val="808080"/>
    </w:rPr>
  </w:style>
  <w:style w:type="table" w:customStyle="1" w:styleId="01Tabelleklein">
    <w:name w:val="01_Tabelle_klein"/>
    <w:basedOn w:val="NormaleTabelle"/>
    <w:uiPriority w:val="99"/>
    <w:rsid w:val="006A2ECC"/>
    <w:tblPr>
      <w:tblBorders>
        <w:top w:val="single" w:sz="4" w:space="0" w:color="003074"/>
        <w:bottom w:val="single" w:sz="4" w:space="0" w:color="003074"/>
        <w:insideH w:val="single" w:sz="4" w:space="0" w:color="003074"/>
        <w:insideV w:val="single" w:sz="48" w:space="0" w:color="FFFFFF" w:themeColor="background1"/>
      </w:tblBorders>
    </w:tblPr>
  </w:style>
  <w:style w:type="paragraph" w:customStyle="1" w:styleId="01Tabellenberschrift">
    <w:name w:val="01_Tabellenüberschrift"/>
    <w:basedOn w:val="Standard"/>
    <w:qFormat/>
    <w:rsid w:val="006A2ECC"/>
    <w:rPr>
      <w:b/>
      <w:color w:val="003074"/>
      <w:sz w:val="18"/>
      <w:szCs w:val="18"/>
    </w:rPr>
  </w:style>
  <w:style w:type="paragraph" w:customStyle="1" w:styleId="01Textklein">
    <w:name w:val="01_Text_klein"/>
    <w:basedOn w:val="Standard"/>
    <w:qFormat/>
    <w:rsid w:val="006A2ECC"/>
    <w:rPr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318242AFB7426BA673DFFBD9732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D0302-2A5A-42EF-A19E-A1710C9D0BA6}"/>
      </w:docPartPr>
      <w:docPartBody>
        <w:p w:rsidR="001D45D4" w:rsidRDefault="00EE1455" w:rsidP="00EE1455">
          <w:pPr>
            <w:pStyle w:val="DF318242AFB7426BA673DFFBD9732768"/>
          </w:pPr>
          <w:r w:rsidRPr="005179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C8CC912936407CAD82F3BC7BFD5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09708-2D32-47F7-B338-D31F1AE4FF81}"/>
      </w:docPartPr>
      <w:docPartBody>
        <w:p w:rsidR="001D45D4" w:rsidRDefault="00EE1455" w:rsidP="00EE1455">
          <w:pPr>
            <w:pStyle w:val="BFC8CC912936407CAD82F3BC7BFD5AD8"/>
          </w:pPr>
          <w:r w:rsidRPr="00193DE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0784A9A49EA406AB22AB3F937DEE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1CA9B-66D3-4954-8753-1B499DC4A71C}"/>
      </w:docPartPr>
      <w:docPartBody>
        <w:p w:rsidR="001D45D4" w:rsidRDefault="00EE1455" w:rsidP="00EE1455">
          <w:pPr>
            <w:pStyle w:val="B0784A9A49EA406AB22AB3F937DEEA3E"/>
          </w:pPr>
          <w:r w:rsidRPr="00193D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0779FD216C4C3B8B912AAE8D5A7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68A71-9598-493A-B591-CE813FBCDC29}"/>
      </w:docPartPr>
      <w:docPartBody>
        <w:p w:rsidR="001D45D4" w:rsidRDefault="00EE1455" w:rsidP="00EE1455">
          <w:pPr>
            <w:pStyle w:val="FC0779FD216C4C3B8B912AAE8D5A7DB7"/>
          </w:pPr>
          <w:r w:rsidRPr="005179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A69E36A52D49A39382E2B367C85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5DB19-9626-4346-B467-C2348C7D78C0}"/>
      </w:docPartPr>
      <w:docPartBody>
        <w:p w:rsidR="001D45D4" w:rsidRDefault="00EE1455" w:rsidP="00EE1455">
          <w:pPr>
            <w:pStyle w:val="51A69E36A52D49A39382E2B367C8530B"/>
          </w:pPr>
          <w:r w:rsidRPr="00193D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BCA7E2E4AC4515BE69E61BFEA0B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890E5-4496-40E0-8D04-08BF3FD7238E}"/>
      </w:docPartPr>
      <w:docPartBody>
        <w:p w:rsidR="001D45D4" w:rsidRDefault="00EE1455" w:rsidP="00EE1455">
          <w:pPr>
            <w:pStyle w:val="E3BCA7E2E4AC4515BE69E61BFEA0B2F6"/>
          </w:pPr>
          <w:r w:rsidRPr="00193D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EF7EC-B0BC-44B0-BA20-BC6DCCB672E9}"/>
      </w:docPartPr>
      <w:docPartBody>
        <w:p w:rsidR="0018070A" w:rsidRDefault="001D45D4">
          <w:r w:rsidRPr="00464EB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26"/>
    <w:rsid w:val="000E411C"/>
    <w:rsid w:val="0018070A"/>
    <w:rsid w:val="001C28BC"/>
    <w:rsid w:val="001D45D4"/>
    <w:rsid w:val="002D3B9B"/>
    <w:rsid w:val="002E64E1"/>
    <w:rsid w:val="0045311C"/>
    <w:rsid w:val="004B1E4C"/>
    <w:rsid w:val="0060288F"/>
    <w:rsid w:val="006C1DA2"/>
    <w:rsid w:val="00860F3C"/>
    <w:rsid w:val="0091556F"/>
    <w:rsid w:val="00AA0B73"/>
    <w:rsid w:val="00C01A92"/>
    <w:rsid w:val="00D5062D"/>
    <w:rsid w:val="00D55226"/>
    <w:rsid w:val="00D918F3"/>
    <w:rsid w:val="00E34A78"/>
    <w:rsid w:val="00EE1455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1DA2"/>
    <w:rPr>
      <w:color w:val="808080"/>
    </w:rPr>
  </w:style>
  <w:style w:type="paragraph" w:customStyle="1" w:styleId="DF318242AFB7426BA673DFFBD9732768">
    <w:name w:val="DF318242AFB7426BA673DFFBD9732768"/>
    <w:rsid w:val="00EE1455"/>
  </w:style>
  <w:style w:type="paragraph" w:customStyle="1" w:styleId="BFC8CC912936407CAD82F3BC7BFD5AD8">
    <w:name w:val="BFC8CC912936407CAD82F3BC7BFD5AD8"/>
    <w:rsid w:val="00EE1455"/>
  </w:style>
  <w:style w:type="paragraph" w:customStyle="1" w:styleId="B0784A9A49EA406AB22AB3F937DEEA3E">
    <w:name w:val="B0784A9A49EA406AB22AB3F937DEEA3E"/>
    <w:rsid w:val="00EE1455"/>
  </w:style>
  <w:style w:type="paragraph" w:customStyle="1" w:styleId="FC0779FD216C4C3B8B912AAE8D5A7DB7">
    <w:name w:val="FC0779FD216C4C3B8B912AAE8D5A7DB7"/>
    <w:rsid w:val="00EE1455"/>
  </w:style>
  <w:style w:type="paragraph" w:customStyle="1" w:styleId="51A69E36A52D49A39382E2B367C8530B">
    <w:name w:val="51A69E36A52D49A39382E2B367C8530B"/>
    <w:rsid w:val="00EE1455"/>
  </w:style>
  <w:style w:type="paragraph" w:customStyle="1" w:styleId="E3BCA7E2E4AC4515BE69E61BFEA0B2F6">
    <w:name w:val="E3BCA7E2E4AC4515BE69E61BFEA0B2F6"/>
    <w:rsid w:val="00EE1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FB69-F38E-DF45-99C2-237792B6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simon.appenzeller@sg.ch</dc:creator>
  <cp:lastModifiedBy>Katja Pötzsch</cp:lastModifiedBy>
  <cp:revision>2</cp:revision>
  <cp:lastPrinted>2017-07-11T14:52:00Z</cp:lastPrinted>
  <dcterms:created xsi:type="dcterms:W3CDTF">2023-08-10T12:22:00Z</dcterms:created>
  <dcterms:modified xsi:type="dcterms:W3CDTF">2023-08-10T12:22:00Z</dcterms:modified>
</cp:coreProperties>
</file>